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E-5508/2010 vom 11. August 2010</w:t>
      </w:r>
    </w:p>
    <w:p>
      <w:r>
        <w:t>Bundesverwaltungsgericht, 2010-08-11, DE</w:t>
      </w:r>
    </w:p>
    <w:p>
      <w:r>
        <w:rPr>
          <w:b/>
        </w:rPr>
        <w:t xml:space="preserve">Quelle: </w:t>
      </w:r>
      <w:r>
        <w:t>https://mcp.opencaselaw.ch/entscheid/bvger_E-5508_2010</w:t>
      </w:r>
    </w:p>
    <w:p>
      <w:r>
        <w:t>FR: TAF E-5508/2010 du 11 août 2010</w:t>
      </w:r>
    </w:p>
    <w:p>
      <w:r>
        <w:t>IT: TAF E-5508/2010 del 11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E-5508/2010/ame {T 0/2} Urteil vom 11. August 2010 Besetzung Einzelrichterin Gabriela Freihofer, mit Zustimmung von Richter Maurice Brodard; Gerichtsschreiberin Bettina Schwarz. Parteien A._______, Nigeria, Beschwerdeführer, gegen Bundesamt für Migration (BFM), Quellenweg 6, 3003 Bern, Vorinstanz. Gegenstand Nichteintreten auf Asylgesuch und Wegweisung (Dublinverfahren); Verfügung des BFM vom 18. Juni 2010 / N (...). Das Bundesverwaltungsgericht stellt fest, dass der Beschwerdeführer, ein Staatsangehöriger aus Nigeria, anglikanischen Glaubens, seinen Heimatstaat eigenen Angaben zufolge am 1. Januar 2008 verlassen habe und via Niger mit einem Bus nach Tripoli (Libyen) gelangt sei, wo er einige Monate geblieben und von wo er weiter mit dem Schiff nach B._______ (Italien) gereist sei, dass er von September 2008 bis März 2010 in Italien verbracht habe, dass er dort auch ein Asylgesuch gestellt habe, dass er schliesslich im März 2010 via Padua und Mailand nach Chiasso gereist sei, wo er von der Polizei festgenommen und ins Asylzentrum gebracht worden sei, dass er am 3. März 2010 in der Schweiz um Asyl nachgesucht hat, dass er anlässlich der Kurzbefragung im Empfangs- und Verfahrenszentrum C._______ vom 26. März 2010 zu seiner Person befragt wurde, dass er im Wesentlichen geltend machte, er habe sein Land verlassen, da sein verstorbener Vater Mitglied eines Geheimbundes D._______ gewesen sei, dass nach dem Tode seines Vater nachts fünf Personen zu ihm nach Hause gekommen seien, dass diese ihm gesagt hätten, er müsste nun die Position seines Vaters übernehmen, dass die Männer ihn ein zweites Mal aufgesucht hätten und er am folgenden Tag seine Heimat verlassen habe, dass das BFM dem Beschwerdeführer anlässlich der gleichen Befragung mitteilte, angesichts des Vergleichs der Fingerabdrücke mit der EURODAC-Datenbank (europäisches Datenbanksystem, in dem die Fingerabdrücke von Asylbewerbern gespeichert werden) sei erwiesen, dass er am 7. September 2008 von den italienischen Behörden daktyloskopisch erfasst worden sei und um Asyl nachgesucht habe, dass daher mutmasslich Italien für die Durchführung seines Asyl- und Wegweisungsgesuchs zuständig sei und unter Umständen auf sein Asylgesuch nicht eingetreten werde, dass ebenfalls am 26. März 2010 dem Beschwerdeführer dazu das rechtliche Gehör gewährt wurde und er hierzu ausführte, er wolle nicht nach Italien zurückkehren, weil er dort weder Papiere noch Unterkunft und Arbeit habe, dass das BFM mit Verfügung vom 18. Juni 2010 - am 2. August 2010 eröffnet - in Anwendung von Art. 34 Abs. 2 Bst. d des Asylgesetzes vom 26. Juni 1998 (AsylG, SR 142.31) auf das Asylgesuch nicht eintrat, die Wegweisung nach Italien und spätestens am Tag nach Ablauf der Beschwerdefrist den Vollzug anordnete und gleichzeitig feststellte, dass einer allfälligen Beschwerde keine aufschiebende Wirkung zukomme,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der Übernahme des Beschwerdeführers am 4. Juni 2010 zugestimmt habe, dass die Rückführung - vorbehältlich einer allfälligen Unterbrechung oder Veränderung - bis spätestens am 4. Dezember 2010 zu erfolgen habe, dass der Beschwerdeführer im Rahmen des rechtlichen Gehörs vom 26. März 2010 keine relevanten Gründe geltend gemacht habe, welche die Zulässigkeit oder Zumutbarkeit einer solchen Massnahme in Frage stellen würden, dass daher auf das Asylgesuch des Beschwerdeführers nicht einzutreten und dessen Wegweisung nach Italien sowie deren Vollzug anzuordnen sei, dass für die weitere Begründung auf die vorinstanzliche Verfügung zu verweisen ist, dass der Beschwerdeführer am 2. August 2010 (Poststempel) beim BFM Beschwerde erhob, dass er darin in materieller Hinsicht beantragte, es sei die Verfügung des BFM aufzuheben und die Vorinstanz anzuweisen, sein Recht zum Selbsteintritt auszuüben und sich für vorliegendes Asylverfahren zuständig zu erklären, dass er zudem in formeller Hinsicht die Gewährung der unentgeltlichen Rechtspflege gemäss Art. 65 Abs. 1 des Bundesgesetzes vom 20. Dezember 1968 über das Verwaltungsverfahren (VwVG, SR 172.021) und den Verzicht auf die Erhebung eines Kostenvorschusses beantragte, dass ferner beantragt wurde, der Beschwerde sei im Sinne einer vorsorglichen Massnahme die aufschiebende Wirkung zu erteilen und die zuständigen Vollzugsbehörden seien anzuweisen, von einer Überstellung nach Italien abzusehen, bis das Bundesverwaltungsgericht über die vorliegende Beschwerde entschieden habe, dass für die Begründung der Beschwerde auf die Akten zu verweisen und, soweit entscheidwesentlich, nachfolgend darauf Bezug zu nehmen ist, dass das Bundesverwaltungsgericht am 3. August 2010 das E._______ mit Telefax anwies, bis zum definitiven Entscheid über die aufschiebende Wirkung der Beschwerde einstweilen von Vollzugshandlungen abzusehen, dass die vorinstanzlichen Akten am 4. August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feststeht, dass der Beschwerdeführer am 7. September 2008 in Italien daktyloskopisch erfasst worden ist, dass die italienischen Behörden einer Wiederaufnahme des Beschwerdeführers am 4. Juni 2010 zugestimmt haben, dass der Beschwerdeführer anlässlich der Befragung vom 26. März 2010 auf Nachfrage angab, sich nach der Ausreise aus seinem Heimatland von September 2008 bis März 2010 in Italien aufgehalten und dort ein Asylgesuch gestellt zu haben, dass angesichts des zuvor festgestellten Sachverhalts und der einschlägigen Staatsverträge (vgl. DAA;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[Dublin-DVO]) Italien als für die Durchführung des Asylverfahrens des Beschwerdeführers zuständig zu erachten ist, dass Italien sowohl Signatarstaat des Abkommens vom 28. Juli 1951 über die Rechtsstellung der Flüchtlinge (FK, SR 0.142.30) und der Konvention vom 4. November 1950 zum Schutze der Menschenrechte und Grundfreiheiten (EMRK, SR 0.101) ist und sich demzufolge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der Beschwerdeführer im Übrigen - gemäss eigenen Angaben - bereits in einem Flüchtlingszentrum in F._______ untergebracht und betreut wurde, dass zudem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dort in eine existenzielle Notlage geraten, dass eine Überstellung nach Italien somit zulässig ist und auch keine anderen Gründe gegen eine solche sprechen,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des Bundesgesetzes vom 16. Dezember 2005 über die Ausländerinnen und Ausländer (AuG, SR 142.20), dass eine entsprechende Prüfung soweit notwendig vielmehr bereits im Rahmen des Nichteintretensentscheides stattfinden muss (vgl. vorgehende Erwägungen), dass in dem Sinne die Vorinstanz den Vollzug der Wegweisung nach Italien zu Recht als zulässig, zumutbar und möglich bezeichnete, dass die Vorbringen in der Beschwerde, Italien verstosse gegen die Flüchtlingskonvention und die EMRK, sowie es bestehe die Gefahr, von Italien nach Libyen abgeschoben zu werden, nichts an der Würdigung des vorliegenden Sachverhalts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der Antrag auf Gewährung der aufschiebenden Wirkung angesichts des vorliegenden Entscheides in der Hauptsache gegenstandslos ist, dass das Gesuch um unentgeltliche Rechtspflege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abwiesen. 3. Die Verfahrenskosten von Fr. 600.- werden dem Beschwerdeführer auferlegt. Dieser Betrag ist mittels beiliegendem Einzahlungsschein innert 30 Tagen ab Versand des Urteils zu Gunsten der Gerichtskasse zu überweisen. 4.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