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E-5502/2013 vom 30. Januar 2014</w:t>
      </w:r>
    </w:p>
    <w:p>
      <w:r>
        <w:t>Bundesverwaltungsgericht, 2014-01-30, DE</w:t>
      </w:r>
    </w:p>
    <w:p>
      <w:r>
        <w:rPr>
          <w:b/>
        </w:rPr>
        <w:t xml:space="preserve">Quelle: </w:t>
      </w:r>
      <w:r>
        <w:t>https://mcp.opencaselaw.ch/entscheid/bvger_E-5502_2013</w:t>
      </w:r>
    </w:p>
    <w:p>
      <w:r>
        <w:t>FR: TAF E-5502/2013 du 30 janvier 2014</w:t>
      </w:r>
    </w:p>
    <w:p>
      <w:r>
        <w:t>IT: TAF E-5502/2013 del 30 gennaio 2014</w:t>
      </w:r>
    </w:p>
    <w:p>
      <w:pPr>
        <w:pStyle w:val="Heading2"/>
      </w:pPr>
      <w:r>
        <w:t>Regeste</w:t>
      </w:r>
    </w:p>
    <w:p>
      <w:r>
        <w:t>Asyl (ohne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w:t>
      </w:r>
    </w:p>
    <w:p>
      <w:r>
        <w:rPr>
          <w:b/>
        </w:rPr>
        <w:t>E. 2.3</w:t>
      </w:r>
    </w:p>
    <w:p>
      <w:r>
        <w:t>Die Beschwerde ist im Verfahren einzelrichterlicher Zuständigkeit mit Zustimmung eines zweiten Richters zu behandeln, weil sie sich im Ergebnis als offensichtlich begründet erweist (Art. 111 Bst. e AsylG). Gestützt auf Art. 111a AsylG wurde vorliegend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Das Bundesamt geht damit selbst davon aus, dass der Sachverhalt, wie er der vorinstanzlichen Verfügung vom 27. August 2013 zugrunde liegt, offensichtlich nicht vollständig festgestellt ist. Denn es besteht kein Zweifel, dass eine neue Lagebeurteilung vor Ort sich auf die konkrete Feststellung des rechtserheblichen Sachverhalts im Flüchtlings- und Asylpunkt auswirken kann.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sind dem BFM zuzustellen. Auf die weiteren Vorbringen in der Rechtsmittelein­gabe ist aufgrund der vorliegenden Kassation zum heutigen Zeitpunkt nicht einzugehen.</w:t>
      </w:r>
    </w:p>
    <w:p>
      <w:r>
        <w:rPr>
          <w:b/>
        </w:rPr>
        <w:t>E. 4.1</w:t>
      </w:r>
    </w:p>
    <w:p>
      <w:r>
        <w:t>Bei diesem Ausgang des Verfahrens sind keine Kosten zu erheben (Art. 63 Abs. 1 und 2 VwVG). Der am 24. Oktober 2013 geleistete Kostenvorschuss von Fr. 600.- ist zurückzuerstatten.</w:t>
      </w:r>
    </w:p>
    <w:p>
      <w:r>
        <w:rPr>
          <w:b/>
        </w:rPr>
        <w:t>E. 4.2</w:t>
      </w:r>
    </w:p>
    <w:p>
      <w:r>
        <w:t>Der Rechtsvertreter hat zwar keine Kostennote eingereicht, doch lässt sich der vorstehend erwähnte Aufwand zuverlässig abschätzen. Unter Berücksichtigung der massgebenden Bemessungsfaktoren (Art. 9-13 des Reglements vom 21. Februar 2008 über die Kosten und Entschädigungen vor dem Bundesverwaltungsgericht [VGKE, SR 173.320.2]) hat das BFM der Beschwerdeführerin eine Parteientschädigung in der Höhe von Fr. 800.-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