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E-5501/2015 vom 15. September 2015</w:t>
      </w:r>
    </w:p>
    <w:p>
      <w:r>
        <w:t>Bundesverwaltungsgericht, 2015-09-15, DE</w:t>
      </w:r>
    </w:p>
    <w:p>
      <w:r>
        <w:rPr>
          <w:b/>
        </w:rPr>
        <w:t xml:space="preserve">Quelle: </w:t>
      </w:r>
      <w:r>
        <w:t>https://mcp.opencaselaw.ch/entscheid/bvger_E-5501_2015</w:t>
      </w:r>
    </w:p>
    <w:p>
      <w:r>
        <w:t>FR: TAF E-5501/2015 du 15 septembre 2015</w:t>
      </w:r>
    </w:p>
    <w:p>
      <w:r>
        <w:t>IT: TAF E-5501/2015 del 15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E-5501/2015 Urteil vom 15. September 2015 Besetzung Einzelrichterin Christa Luterbacher, mit Zustimmung von Richterin Esther Marti, Gerichtsschreiberin Regina Derrer. Parteien A._______, geboren am (...), Georgien, vertreten durch Rechtsanwältin Snezana Blickenstorfer, Beschwerdeführer, gegen Staatssekretariat für Migration (SEM), Quellenweg 6, 3003 Bern, Vorinstanz. Gegenstand Nichteintreten auf Asylgesuch und Wegweisung nach Deutschland (Dublin-Verfahren); Verfügung des SEM vom 27. August 2015 / N (...). Das Bundesverwaltungsgericht stellt fest, dass der Beschwerdeführer, ein georgischer Staatsangehöriger, am 24. April 2015 von Deutschland her kommend in die Schweiz einreiste und gleichentags im Empfangs- und Verfahrenszentrum (EVZ) Altstätten ein Asylgesuch stellte, dass er am 6. Mai 2015 im EVZ Altstätten summarisch zu seiner Person, seinem Reiseweg und seinen Gesuchsgründen befragt und ihm das rechtliche Gehör zu einer allfälligen Überstellung nach Deutschland gewährt wurde, dass er anlässlich dieser Kurzbefragung angab, er sei im Herbst 2013 aus Georgien ausgereist und über die Ukraine und ihm unbekannte Länder nach Deutschland gelangt, wo er ein Asylgesuch eingereicht habe, dass die deutschen Behörden sein Asylgesuch abgelehnt hätten, ihm anstelle einer Wegweisung jedoch eine Duldung erteilt hätten, welche alle drei Monate erneuert worden sei, dass er Deutschland im April 2015 schliesslich freiwillig verlassen habe, weil er dort nur Probleme gehabt habe, habe er mit seinem Ausweis doch weder die Schule besuchen, noch arbeiten können, dass er nicht nach Deutschland zurück wolle, weil er dort mit (...) Staatsangehörigen, in deren [Geschäft] er illegal gearbeitet habe, Schwierigkeiten bekommen habe, dass ein Abgleich des Resultates der daktyloskopischen Abklärung des SEM mit der europäischen Fingerabdruck-Datenbank (Eurodac) ergab, dass der Beschwerdeführer am 7. Oktober 2013 in Deutschland ein Asylgesuch eingereicht hatte, dass das SEM die deutschen Behörden am 18. Mai 2015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Wiederaufnahme ("take back") des Beschwerdeführers ersuchte, dass die deutschen Behörden - bei denen der Beschwerdeführer unter anderen Personalien registriert ist (vgl. A13/2) - dem Übernahmeersuchen des SEM mit Mitteilung vom 21. Mai 2015 gestützt auf Art. 18 Abs. 1 Bst. d Dublin-III-VO entsprachen, wobei sie darauf hinwiesen, dass im vorliegenden Fall ein freiwilliger Transfer nach Deutschland nicht möglich sei, dass das SEM mit Verfügung vom 27. August 2015 - eröffnet am 2. September 2015 - in Anwendung von Art. 31a Abs. 1 Bst. b AsylG (SR 142.31) auf das Asylgesuch des Beschwerdeführers nicht eintrat, seine Wegweisung aus der Schweiz nach Deutschland anordnete und ihn aufforderte, die Schweiz spätestens am Tag nach Ablauf der Beschwerdefrist zu verlassen, ansonsten er inhaftiert und unter Zwang in den für ihn zuständigen Dublin-Mitgliedstaat Deutschland zurückgeführt werden könne, dass es gleichzeitig feststellte, einer allfälligen Beschwerde gegen seinen Entscheid komme keine aufschiebende Wirkung zu, und die Aushändigung der editionspflichtigen Akten gemäss Aktenverzeichnis an den Beschwerdeführer verfügte, dass es zur Begründung im Wesentlichen ausführte, aufgrund des Abgleichs der vom SEM erfassten Fingerabdrücke mit der "Eurodac"-Datenbank sei nachgewiesen, dass der Beschwerdeführer am 7. Oktober 2013 in Deutschland ein Asylgesuch eingereicht habe, dass die deutschen Behörden das Übernahmeersuchen gestützt auf Art. 18 Abs. 1 Bst. d Dublin-III-VO gutgeheissen hätten, weshalb die Zuständigkeit zur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689) bei Deutschland liege, dass der Beschwerdeführer somit in einen Drittstaat reisen könne, in dem er Schutz vor Rückschiebung im Sinne von Art. 5 Abs. 1 AsylG finde, weshalb das Non-Refoulement-Gebot bezüglich des Heimat- oder Herkunftsstaats nicht zu prüfen sei, und auch keine Hinweise für eine in Deutschland drohende Verletzung von Art. 3 EMRK bestehen würden, dass weder die in Deutschland herrschende Situation noch andere Gründe gegen die Zumutbarkeit des Wegweisungsvollzugs dorthin sprächen, dass daran auch die vom Beschwerdeführer anlässlich des rechtlichen Gehörs vorgetragenen Probleme mit in Deutschland ansässigen (...) Staatsangehörigen nichts zu ändern vermöchten, handle es sich bei Deutschland doch um einen Rechtsstaat, welcher über eine funktionierende Polizeibehörde verfüge, die sowohl als schutzwillig wie auch als schutzfähig gelte, dass sich der Beschwerdeführer somit, sollte er sich in Deutschland vor Übergriffen durch Privatpersonen fürchten oder sogar solche erleiden, an die dort dafür zuständigen staatlichen Stellen wenden könne, dass vor diesem Hintergrund und in Würdigung der Aktenlage auch keine Gründe vorlägen, die einen Selbsteintritt der Schweiz gemäss Art. 29a Abs. 3 der Asylverordnung 1 vom 11. August 1999 (AsylV 1, SR 142.311) i.V.m. Art. 17 Dublin-III-VO rechtfertigten, dass der Beschwerdeführer gegen den Entscheid des SEM vom 27. August 2015 mit Eingabe seiner Rechtsvertreterin vom 9. September 2015 (Poststempel) beim Bundesverwaltungsgericht Beschwerde erheben und beantragen liess, die Dispositivziffer 2 der angefochtenen Verfügung sei aufzuheben und der Beschwerdeführer sei nach Georgien wegzuweisen, dass er zur Begründung im Wesentlichen ausführen liess, der Nichteintretensentscheid des SEM sei nicht zu beanstanden, von der Wegweisung nach Deutschland sei indes abzusehen, da er direkt eine Rückreise nach Georgien antreten wolle und die freiwillige Rückreise ins Heimatland einer zwangsweisen Überstellung in ein Drittland vorzuziehen sei, dass sich die Situation in Georgien sehr verbessert habe, so dass er bei einer Rückkehr dorthin keiner Gefahr mehr ausgesetzt sei, weshalb eine Wegweisung in sein Heimatland auch zumutbar sei, dass der einzige Grund dafür, dass er seine Rückreise nach Georgien noch nicht angetreten habe, sein derzeitiger Aufenthalt in Untersuchungshaft im Gefängnis (...) sei, dass die vorinstanzlichen Akten am 10.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diese Prüfung nach Kapitel III bei einem Wiederaufnahmeverfahren ("take back") indessen nicht mehr vorzunehmen ist (vgl. BVGE 2012/4 E. 3.2.1), dass der nach dieser Verordnung zuständige Mitgliedstaat verpflichtet ist, einen Drittstaatsangehörigen,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7. Oktober 2013 in Deutschland ein Asylgesuch eingereicht hatte, dass das SEM die deutschen Behörden am 18. Mai 2015 gestützt auf Art. 18 Abs. 1 Bst. d Dublin-III-VO um Wiederaufnahme ("take back") des Beschwerdeführers ersuchte und die deutschen Behörden diesem Ersuchen mit Mitteilung vom 21. Mai 2015 entsprachen, dass der Beschwerdeführer anlässlich der Befragung vom 6. Mai 2015 zu Protokoll gab, in Deutschland einen negativen Asylentscheid erhalten zu haben, weshalb auch die grundsätzliche Zuständigkeit dieses Mitgliedstaates unbestritten blieb, dass es weiter keine wesentlichen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zumal der Beschwerdeführer in seiner Beschwerde vorträgt, im Heimatland heute keine Verfolgung mehr zu befürchten, dass der Beschwerdeführer zudem auch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der Beschwerdeführer im Rahmen des vorinstanzlichen Verfahrens gegen eine Überstellung nach Deutschland einzig eingewendet hat, er habe dort mit (...) Staatsangehörigen, in deren [Geschäft] er illegal gearbeitet habe, Probleme bekommen, dass der Vorinstanz diesbezüglich beizupflichten ist, dass der Beschwerdeführer sich bei allfälligen Schwierigkeiten mit Privaten respektive bei einer Furcht vor Übergriffen Privater an die deutschen Polizeibehörden wenden kann, welche ohne Zweifel schutzwillig und schutzfähig sind, dass unter diesen Umständen die Anwendung von Art. 3 Abs. 2 Satz 2 Dublin-III-VO nicht gerechtfertigt ist, dass zudem auch in individueller Hinsicht keine Gründe aufgezeigt wurden, die eine Überstellung nach Deutschland als unzulässig erscheinen liessen, dass das Bundesverwaltungsgericht in seinem zur Publikation vorgesehenen Urteil E-641/2014 vom 13. März 2015 des Weiteren festhielt, dem Gericht komme im Rahmen von Art. 17 Abs. 1 Dublin-III-VO i.V.m. Art. 29a Abs. 3 der Asylverordnung 1 vom 11. August 1999 (AsylV 1, SR 142.311) keine Beurteilungskompetenz in Bezug auf den Ermessensentscheid des SEM (mehr) zu, dass das Bundesverwaltungsgericht nur eingreife, wenn das Staatsekretariat das ihm eingeräumte Ermessen über- beziehungsweise unterschreite oder missbrauche und damit Bundesrecht verletze, was vorliegend nicht der Fall ist, dass das SEM nach dem Gesagten zu Recht in Anwendung von Art. 31a Abs. 1 Bst. b AsylG auf das Asylgesuch des Beschwerdeführers nicht eingetreten ist, dass der Beschwerdeführer in seiner Rechtsmitteleingabe denn auch ausführen liess, dass er gegen diesen Nichteintretensentscheid nichts einzuwenden habe, indes darum ersuchen liess, es sei anstelle der Wegweisung nach Deutschland direkt eine Wegweisung nach Georgien zu verfügen, dass aufgrund der Systematik der Dublin-III-VO im Rahmen des Dublin-Verfahrens über das Nichteintreten auf ein Asylgesuch und die Wegweisung nicht getrennt entschieden werden kann, so dass ein Nichteintretensentscheid gemäss Art. 31a Abs. 1 Bst. b AsylG immer auch automatisch eine Wegweisung in den für das Asyl- und das Wegweisungsverfahren zuständigen Mitgliedstaat nach sich zieht, wobei das Fehlen von Wegweisungsvollzugshindernissen bereits Voraussetzung eines solchen Nichteintretensentscheides ist (vgl. BVGE 2010/45 E. 10.2), dass angesichts dessen auch allfällige Vollzugshindernisse gemäss Art. 83 Abs. 3 und 4 AuG nicht mehr zu prüfen sind, dass eine Überstellung respektive Wegweisung in den Heimatstaat im Rahmen des Dublin-Verfahrens - angesichts der Funktion der Dublin-III-VO als Regelwerk zwecks Bestimmung des für die Durchführung des Asylverfahrens sowie des Wegweisungsverfahrens zuständigen Mitgliedstaates - überdies ohnehin nicht vorgesehen und auch nicht möglich ist, dass die vom SEM in Anwendung von Art. 44 AsylG angeordnete Überstellung nach Deutschland nach dem Gesagten nicht zu beanstanden ist, dass die Beschwerde aus diesen Gründen abzuweisen ist und die Verfügung des SEM zu bestätigen ist, dass die Kosten von Fr. 600.- bei diesem Ausgang des Verfahrens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Die Gerichtsschreiberin: Christa Luterbacher Regina Derrer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