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E-5500/2015 vom 17. September 2015</w:t>
      </w:r>
    </w:p>
    <w:p>
      <w:r>
        <w:t>Bundesverwaltungsgericht, 2015-09-17, DE</w:t>
      </w:r>
    </w:p>
    <w:p>
      <w:r>
        <w:rPr>
          <w:b/>
        </w:rPr>
        <w:t xml:space="preserve">Quelle: </w:t>
      </w:r>
      <w:r>
        <w:t>https://mcp.opencaselaw.ch/entscheid/bvger_E-5500_2015</w:t>
      </w:r>
    </w:p>
    <w:p>
      <w:r>
        <w:t>FR: TAF E-5500/2015 du 17 septembre 2015</w:t>
      </w:r>
    </w:p>
    <w:p>
      <w:r>
        <w:t>IT: TAF E-5500/2015 del 17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E-5500/2015 Urteil vom 17. September 2015 Besetzung Einzelrichterin Regula Schenker Senn, mit Zustimmung von Richterin Christa Luterbacher; Gerichtsschreiber Nicholas Swain. Parteien A._______, Eritrea, (...), Beschwerdeführer, gegen Staatssekretariat für Migration (SEM; zuvor Bundesamt für Migration, BFM), Quellenweg 6, 3003 Bern, Vorinstanz. Gegenstand Nichteintreten auf Asylgesuch und Wegweisung (Dublin-Verfahren); Verfügung des SEM vom 25. August 2015 / N (...). Das Bundesverwaltungsgericht stellt fest, dass der Beschwerdeführer am 10. Juni 2015 in der Schweiz um Asyl nachsuchte, dass das SEM mit Verfügung vom 25. August 2015 - eröffnet am 1.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September 2015 gegen diesen Entscheid beim Bundesverwaltungsgericht eine (Formular-)Be-schwerde einreichte und beantragte, die Verfügung sei aufzuheben, die Flüchtlingseigenschaft anzuerkennen und ihm Asyl zu gewähren, dass weiter die vorläufige Aufnahme wegen Unzulässigkeit, Unzumutbarkeit und Unmöglichkeit des Vollzugs der Wegweisung anzuordnen sei, dass er in prozessualer Hinsicht um Gewährung der unentgeltlichen Prozessführung nach Art. 65 Abs. 1 VwVG, um Verzicht auf Erhebung eines Kostenvorschusses, eventualiter um Wiederherstellung der aufschiebenden Wirkung und um vorsorgliche Anweisung der zuständigen Behörde, die Kontaktaufnahme mit den Behörden des Herkunftslandes sowie jegliche Datenweitergabe zu unterlassen, eventualiter um Information über eine bereits erfolgte Datenweitergabe ersuchte, dass das Bundesverwaltungsgericht mit Zwischenverfügung vom 9. September 2015 den Vollzug der Überstellung des Beschwerdeführers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das SEM zu Recht auf das Asylgesuch nicht eingetreten ist (vgl. BVGE 2012/4 E. 2.2 m.w.H.),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in Dublin-Verfahren - bei dem es einzig um das Bestimmen des für die Behandlung des Asylverfahrens zuständigen Staates geht - das Vorliegen individueller Wegweisungsvollzugshindernisse nicht geprüft werden kann (vgl. BVGE 2010/45 E. 8.2.3 und 10.2 m.w.H.), weshalb auch auf das Rechtsbegehren Nr. 3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er anlässlich seiner Befragung zur Person (BzP) vom 18. Juni 2015 ausführte, er sei von Libyen mit dem Boot nach Italien gelangt, dass er von den italienischen Behörden auf hoher See gerettet, nach Sizilien gebracht und dort registriert worden sei, dass er nach einem Aufenthalt von einigen Tagen in Sizilien in die Schweiz weitergereist sei, dass der Beschwerdeführer anlässlich des ihm zur Zuständigkeit Italiens zur Durchführung des Asyl- und Wegweisungsverfahrens gewährten rechtlichen Gehörs sowie zur Überstellung nach Italien ausführte, dass die Lage dort ungünstig sei, um ein gutes Leben führen zu können, dass das SEM die italienischen Behörden am 24. Juni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daran auch der Einwand des Beschwerdeführers in seiner Rechtsmitteleingabe nichts ändert, wonach er weder in Italien um Asyl nachgesucht habe, noch dort daktyloskopiert worden sei,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das Asylverfahren und die Aufnahmebedingungen für Antragsteller in Italien keine systemischen Schwachstellen aufweisen, die eine Gefahr einer unmenschlichen oder entwürdigenden Behandlung im Sinne von Art. 4 EU-Grundrechtecharta und Art. 3 EMRK mit sich bringen (vgl. u.a. das eine Familie betreffende Urteil des Europäischen Gerichtshof für Menschenrechte [EGMR] i.S. Tarakhel gegen Schweiz [Grosse Kammer], Beschwerde-Nr. 29217/12, Urteil vom 4. November 2014, § 114 f.), dass der Beschwerdeführer keine konkreten und ernsthaften Hinweise für die Annahme dargetan hat, Italien würde sich weigern, ihn aufzunehmen und seinen Antrag auf internationalen Schutz unter Einhaltung der Regeln der erwähnten Richtlinien zu prüfen beziehungsweise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auch im Übrigen keine Hinweise bestehen, wonach ihm in Italien eine durch Art. 3 EMRK verbotene Behandlung droht, weshalb kein Selbsteintritt erfolgen muss, dass jeder Mitgliedstaat abweichend von Art. 3 Abs. 1 Dublin-III-VO beschliessen kann, einen bei ihm gestellten Antrag auf internationalen Schutz zu prüfen, auch wenn er nach den in dieser Verordnung festgelegten Kriterien nicht für die Prüfung zuständig ist (sog. Selbsteintrittsrecht nach Art. 17 Abs. 1 Dublin-III-VO), dass der Beschwerdeführer mit seinen Vorbringen implizit die Anwendung von Art. 17 Abs. 1 Dublin-III-VO verlangt,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gemäss dem das SEM das Asylgesuch gemäss dieser Bestimmung "aus humanitären Gründen" auch dann behandeln kann, wenn dafür gemäss Dublin-III-VO ein anderer Staat zuständig wäre, dass dem SEM bei der Anwendung von Art. 29a Abs. 3 AsylV 1 Ermessen zukommt (vgl. das Grundsatzurteil des BVGer E-641/2014 vom 13. März 2015, zur Publikation vorgesehen) und den Akten kein Hinweis auf eine gesetzeswidrige Ermessensausübung (vgl. Art. 106 Abs. 1 Bst. a AsylG) durch die Vorinstanz zu entnehmen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die Beschwerde aus diesen Gründen abzuweisen ist, soweit darauf einzutreten ist, dass das Beschwerdeverfahren mit vorliegendem Urteil abgeschlossen ist, weshalb sich die Anträge, es sei auf die Erhebung eines Kostenvorschusses zu verzichten, der Beschwerde sei die aufschiebende Wirkung zu erteilen und die zuständige Behörde sei vorsorglich anzuweisen, die Kontaktaufnahme mit den Behörden des Herkunftslandes sowie jegliche Datenweitergabe zu unterlassen, als gegenstandslos erweisen, dass betreffend dem Eventualantrag auf Erlass einer separaten Verfügung bei bereits erfolgter Datenweitergabe an die Behörden des Herkunftslandes festzuhalten ist, dass den dem Gericht zur Verfügung stehenden Akten keine Hinweise auf bereits erfolgte Kontaktaufnahmen zu entnehmen sind, dass das mit der Beschwerde gestellte Gesuch um Gewährung der unentgeltlichen Prozessführung gemäss Art. 65 Abs. 1 VwVG abzuweisen ist, da die Begehren - wie sich aus den vorstehenden Erwägungen ergibt - aussichtlos erschienen,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