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E-54/2022 vom 3. Dezember 2021</w:t>
      </w:r>
    </w:p>
    <w:p>
      <w:r>
        <w:t>Bundesverwaltungsgericht, 2021-12-03, FR</w:t>
      </w:r>
    </w:p>
    <w:p>
      <w:r>
        <w:rPr>
          <w:b/>
        </w:rPr>
        <w:t xml:space="preserve">Quelle: </w:t>
      </w:r>
      <w:r>
        <w:t>https://mcp.opencaselaw.ch/entscheid/bvger_E-54_2022_d20211203</w:t>
      </w:r>
    </w:p>
    <w:p>
      <w:r>
        <w:t>FR: TAF E-54/2022 du 3 décembre 2021</w:t>
      </w:r>
    </w:p>
    <w:p>
      <w:r>
        <w:t>IT: TAF E-54/2022 del 3 dicembre 2021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3 décembre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950 francs, sont mis à la charge des recourants. Ils sont intégralement couverts par l'avance de frais du même montant versée le 20 janvier 2022.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William Waeber Lucas Pellet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