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E-5499/2013 vom 18. Oktober 2013</w:t>
      </w:r>
    </w:p>
    <w:p>
      <w:r>
        <w:t>Bundesverwaltungsgericht, 2013-10-18, FR</w:t>
      </w:r>
    </w:p>
    <w:p>
      <w:r>
        <w:rPr>
          <w:b/>
        </w:rPr>
        <w:t xml:space="preserve">Quelle: </w:t>
      </w:r>
      <w:r>
        <w:t>https://mcp.opencaselaw.ch/entscheid/bvger_E-5499_2013</w:t>
      </w:r>
    </w:p>
    <w:p>
      <w:r>
        <w:t>FR: TAF E-5499/2013 du 18 octobre 2013</w:t>
      </w:r>
    </w:p>
    <w:p>
      <w:r>
        <w:t>IT: TAF E-5499/2013 del 18 ottobre 2013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de mesures provisionnelles devient sans objet.</w:t>
      </w:r>
    </w:p>
    <w:p>
      <w:r>
        <w:rPr>
          <w:b/>
        </w:rPr>
        <w:t>E. 3</w:t>
      </w:r>
    </w:p>
    <w:p>
      <w:r>
        <w:t>La demande d'assistance judiciaire est rejetée.</w:t>
      </w:r>
    </w:p>
    <w:p>
      <w:r>
        <w:rPr>
          <w:b/>
        </w:rPr>
        <w:t>E. 4</w:t>
      </w:r>
    </w:p>
    <w:p>
      <w:r>
        <w:t>Les frais de procédure, d'un montant de 1'200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à la mandataire du recourant, à l'ODM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