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E-5495/2015 vom 8. Februar 2016</w:t>
      </w:r>
    </w:p>
    <w:p>
      <w:r>
        <w:t>Bundesverwaltungsgericht, 2016-02-08, FR</w:t>
      </w:r>
    </w:p>
    <w:p>
      <w:r>
        <w:rPr>
          <w:b/>
        </w:rPr>
        <w:t xml:space="preserve">Quelle: </w:t>
      </w:r>
      <w:r>
        <w:t>https://mcp.opencaselaw.ch/entscheid/bvger_E-5495_2015</w:t>
      </w:r>
    </w:p>
    <w:p>
      <w:r>
        <w:t>FR: TAF E-5495/2015 du 8 février 2016</w:t>
      </w:r>
    </w:p>
    <w:p>
      <w:r>
        <w:t>IT: TAF E-5495/2015 del 8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E-5495/2015 Arrêt du 8 février 2016 Composition François Badoud (président du collège), Yanick Felley, Esther Marti, juges, Antoine Willa, greffier. Parties A._______, prétendument né le (...), Erythrée, représenté par Philippe Stern, Service d'Aide Juridique aux Exilé-e-s (SAJE), recourant, contre Secrétariat d'Etat aux migrations (SEM), Quellenweg 6, 3003 Berne, autorité inférieure. Objet Asile (non-entrée en matière / Dublin) et renvoi ; décision du SEM du 26 août 2015 / N (...). Vu la demande d'asile déposée en Suisse par A._______ en date du 21 mai 2015, la décision du 26 août 2015 (notifiée le 1er septembre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8 septembre 2015, contre cette décision, et les requêtes d'assistance judiciaire partielle et d'octroi de l'effet suspensif dont il est assorti, l'ordonnance du Tribunal administratif fédéral (ci-après : le Tribunal) du 15 septembre 2015 conférant l'effet suspensif au recours, et dispensant le recourant du versement d'une avance de frais, la réponse du SEM, 18 septembre 2015, et la réplique du recourant, du 6 octobre suivant,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exposé que, le 6 mai 2015, il avait été recueilli en mer par les autorités italiennes, qu'en date du 25 juin 2015, le SEM a dès lors soumis aux autorités italiennes compétentes, dans les délais fixés à l'art. 21 par. 1 du règlement Dublin III, une requête aux fins de prise en charge, fondée sur l'art. 13 par. 1 du règlement Dublin III, que, n'ayant pas répondu à cette requête dans le délai prévu par l'art. 22 par. 1 et 6 du règlement Dublin III, l'Italie est réputée l'avoir acceptée et, partant, avoir reconnu sa compétence pour traiter la demande d'asile de l'intéressé (art. 22 par. 7 du règlement Dublin III), que l'intéressé argue cependant de sa minorité pour ne pas être transféré vers l'Italie, en application de l'art. 8 par. 4 du règlement Dublin III, qu'il dit être né le (...), et donc âgé (au moment du dépôt de la demande) de seize ans et demi, qu'il incombe au requérant, qui entend se prévaloir de sa minorité, de la rendre pour le moins vraisemblable, s'il entend en déduire un droit, sous peine d'en supporter les conséquences juridiques (ATAF 2009/54 consid. 4.1 et jurisp. cit.), que pour trancher sur ce point, le SEM se fonde sur les papiers d'identité authentiques déposés ainsi que sur les résultats d'une audition portant en particulier sur l'environnement du requérant dans son pays d'origine, son entourage familial, et sa scolarité, voire d'un examen radiologique osseux, étant précisé, là encore, que le requérant supporte le fardeau de la preuve de sa minorité (arrêt du Tribunal E 1928/2014 du 24 juillet 2014 consid. 2.2.1 p. 6 ; aussi art. 17 al. 3bis LAsi).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(Jurisprudence et informations de la Commission suisse de recours en matière d'asile [JICRA] 2004 no 30 consid. 5 et 6 p. 208 ss), qu'en l'espèce, une analyse osseuse, menée le 5 juin 2015, en arrive à la conclusion que le requérant est âgé de 18 ans, que l'intéressé a toutefois fait grief au SEM de ne pas avoir instruit correctement la question de sa minorité et de n'avoir pas respecté son droit d'être entendu, que ce reproche n'est pas fondé, dans la mesure où l'intéressé, entendu par le SEM, a eu tout loisir de s'exprimer sur son âge, et a été interrogé au sujet des preuves qu'il était en mesure de fournir, qu'au vu de l'absence, en procédure de première instance, de tout élément de preuve produit par le requérant, et faute d'argument substantiel de sa part, rien n'obligeait le SEM à organiser une audition spécifique relative à la question de la minorité, qu'au surplus, l'intéressé s'est vu offrir, lors de l'audition, l'occasion de s'exprimer au sujet des résultats de l'analyse osseuse, qu'aucune mesure d'instruction supplémentaire n'était possible, ni d'ailleurs nécessaire, que la motivation de la décision attaquée est par ailleurs suffisante, l'autorité ayant mentionné ses réflexions sur les éléments de fait et de droit essentiels, autrement dit les motifs qui l'ont guidée et sur lesquels elle a fondé sa décision, de manière à ce que l'intéressé puisse se rendre compte de la portée de celle-ci et l'attaquer en connaissance de cause (JICRA 2006 n° 4 consid. 5 p. 44ss), qu'ainsi, aucune violation du droit d'être entendu ne peut être retenue, que sur le fond, le recourant déclare qu'il ne connaît son âge que par les dires de ses parents, et n'avoir jamais détenu d'autres documents qu'un certificat scolaire perdu durant son périple, qu'il a produit, au stade du recours, un certificat de baptême émanant de la "Erythrean Orthodox Tewahdo Church" à son nom, selon lequel il serait né le (...), une date que lui-même n'a jamais indiquée, que ce document est cependant d'une authenticité douteuse, plusieurs de ses éléments plaidant pour l'existence d'une falsification, qu'ainsi, la pièce en cause ne comporte ni date d'émission ni numéro de référence, les rubriques correspondantes ayant été laissées vides, que seules les rubriques du volet en tigrinya ont été complétées, et non celles de la traduction en anglais, si bien qu'il est illogique que le volet traduit du document comporte un timbre humide, qu'il ne se trouve aucune photographie à l'emplacement dévolu à cet effet, que dès lors, la pièce produite n'ayant pas la portée probatoire que lui attribue le requérant, ce dernier n'a pas fait la preuve de sa minorité par ce moyen, qu'en outre, la date de naissance d'abord portée par le requérant, sur la feuille relative à ses données personnelles, a manifestement été raturée et corrigée, que certes, il n'y a pas trois ans de différence entre l'âge prétendu et l'âge osseux, si bien que le recourant ne peut être tenu pour majeur sur la seule base de l'analyse radiologique (JICRA 2005 no 16 consid. 2.3, JICRA 2004 no 30 consid. 5 et 6, JICRA 2000 n° 19 consid. 7 let. c p. 187), que dite analyse n'en constitue pas moins un des éléments d'appréciation que l'autorité doit prendre en considération pour procéder à une évaluation globale de la crédibilité (cf. JICRA 2004 no 30 citée ci-dessus), qu'en l'espèce, le Tribunal en arrive à la conclusion que l'intéressé, au vu de ses déclarations peu substantielles, de la production d'un document douteux et d'une analyse osseuse le considérant comme majeur, n'a pas été en mesure de rendre sa minorité vraisemblable, qu'étant dès lors considéré comme majeur, il peut être transféré vers l'Italie, que l'intéressé a certes fait valoir les mauvaises conditions de vie auxquelles il risquerait d'être exposé en Italie, et a indiqué ne pas vouloir s'y rendre, qu'un transfert dans cet Etat ne l'exposerait toutefois pas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A. S. c/Suisse n° 39350/13 du 30 juin 2015), que l'intéressé n'a pas établi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le recourant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cet Etat ne connaît donc pas des défaillance systémiques au sens de l'art. 3 par. 2 2ème phrase du règlement Dublin III (arrêt n° 39350/13 du 30 juin 2015 cité ci-dessus), que, dans ces conditions, l'application de cette disposition ne se justifie pas en l'espèce, que cela dit, le SEM a correctement examiné s'il y avait lieu d'appliquer la clause de souveraineté citée à l'art. 17 par. 1 du règlement, qu'aucun élément ressortant du dossier ou de l'acte de recours ne permet de remettre en cause son appréciation, qu'au surplus, il incombe à l'intéressé, qui n'a pas encore déposé en Italie de demande d'asile, ni d'ailleurs requis aucune aide, d'accomplir cette démarche et de faire alors usage des droits que lui accorderait la procédure ainsi ouverte,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 (dispositif p. suivante) le Tribunal administratif fédéral prononce : 1. Le recours est rejeté. 2. La requête d'assistance judiciaire partielle est admise ; il n'est pas perçu de frais. 3. Le présent arrêt est adressé au mandataire du recourant, au SEM et à l'autorité cantonale.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