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E-5491/2022 vom 1. Dezember 2022</w:t>
      </w:r>
    </w:p>
    <w:p>
      <w:r>
        <w:t>Bundesverwaltungsgericht, 2022-12-01, DE</w:t>
      </w:r>
    </w:p>
    <w:p>
      <w:r>
        <w:rPr>
          <w:b/>
        </w:rPr>
        <w:t xml:space="preserve">Quelle: </w:t>
      </w:r>
      <w:r>
        <w:t>https://mcp.opencaselaw.ch/entscheid/bvger_E-5491_2022</w:t>
      </w:r>
    </w:p>
    <w:p>
      <w:r>
        <w:t>FR: TAF E-5491/2022 du 1 décembre 2022</w:t>
      </w:r>
    </w:p>
    <w:p>
      <w:r>
        <w:t>IT: TAF E-5491/2022 del 1 dicembre 2022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4 des Entscheid-Dispositiv des Urteils E-4159/2022 vom 9. November 2022 des Bundesverwaltungsgerichts wird ersetzt durch «Den Beschwerdeführenden wird eine Parteientschädigung von Fr. 1'540.- zugesprochen, die ihnen durch das SEM zu entrichten ist".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Dieses Urteil geht an die Gesuchstellenden, die Vorinstanz und die kantonalen Behörden. Der Einzelrichter: Der Gerichtsschreiber: Lorenz Noli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