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E-5491/2019 vom 25. Oktober 2019</w:t>
      </w:r>
    </w:p>
    <w:p>
      <w:r>
        <w:t>Bundesverwaltungsgericht, 2019-10-25, DE</w:t>
      </w:r>
    </w:p>
    <w:p>
      <w:r>
        <w:rPr>
          <w:b/>
        </w:rPr>
        <w:t xml:space="preserve">Quelle: </w:t>
      </w:r>
      <w:r>
        <w:t>https://mcp.opencaselaw.ch/entscheid/bvger_E-5491_2019</w:t>
      </w:r>
    </w:p>
    <w:p>
      <w:r>
        <w:t>FR: TAF E-5491/2019 du 25 octobre 2019</w:t>
      </w:r>
    </w:p>
    <w:p>
      <w:r>
        <w:t>IT: TAF E-5491/2019 del 25 ottobre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E-5491/2019 Urteil vom 25. Oktober 2019 Besetzung Einzelrichterin Barbara Balmelli, mit Zustimmung von Richter Daniele Cattaneo, Gerichtsschreiberin Nathalie Schmidlin. Parteien A._______, geboren am (...), Libyen, (...), Beschwerdeführer, gegen Staatssekretariat für Migration (SEM), Quellenweg 6, 3003 Bern, Vorinstanz. Gegenstand Nichteintreten auf Asylgesuch und Wegweisung (Dublin-Verfahren); Verfügung des SEM vom 11. Oktober 2019 / N (...). Das Bundesverwaltungsgericht stellt fest, dass der Beschwerdeführer am 11. September 2019 in der Schweiz um Asyl nachsuchte, dass ein Abgleich mit der europäischen Fingerabdruck-Datenbank (Zentraleinheit Eurodac) ergab, dass der Beschwerdeführer am 11. Mai 2018 in Deutschland und am 16. Juli 2019 in den Niederlanden daktyloskopisch erfasst wurde, dass der Beschwerdeführer am 17. September 2019 die ihm zugewiesene Rechtsvertretung bevollmächtigte, dass der Beschwerdeführer anlässlich der Personalienaufnahme (PA) vom 19. September 2019 angab, er sei im Jahr 2005 legal mit dem Flugzeug von Libyen in die Türkei, dann weiter nach Griechenland, Italien, Frankreich, Deutschland und in die Niederlande gereist, dass ihm die Vorinstanz am 25. September 2019 das rechtliche Gehör zur mutmasslichen Zuständigkeit Deutschlands, Griechenlands oder der Niederlande für die Durchführung des Asyl- und Wegweisungsverfahrens gewährte, dass er zu Protokoll gab, in Deutschland und den Niederlanden sei die medizinische Versorgung ungenügend; in Griechenland habe er keine Aufenthaltsbewilligung, obwohl er dort (...) Jahre gelebt und gearbeitet habe, dass er weiter ausführte, er habe seit einem sexuellen Kontakt mit einer Frau vor sieben Jahren eine ansteckende Krankheit, zu deren Symptomen ein entzündender (...), (...)probleme an den (...), eine entzündende (...), Schmerzen am ganzen Körper, insbesondere der (...), Schwierigkeiten beim (...) sowie (...) auf der (...)haut gehörten, dass der Beschwerdeführer zahlreiche Arztberichte von deutschen, niederländischen und Schweizer Ärzten zu den Akten gab, dass das SEM die deutschen Behörden am 1. Oktober 2019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deutschen Behörden dem Ersuchen der Schweiz um Übernahme des Beschwerdeführers am 10. Oktober 2019 ausdrücklich zustimmten, dass das SEM mit Verfügung vom 11. Oktober 2019 - eröffnet am 14. Oktober 2019 -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dem Beschwerdeführer zugewiesene Rechtsvertretung ihr Mandat am 14. Oktober 2019 niederlegte, dass der Beschwerdeführer mit Eingabe vom 20. Oktober 2019 gegen diesen Entscheid beim Bundesverwaltungsgericht Beschwerde erhob und beantragte, die Verfügung der Vorinstanz sei aufzuheben, es sei ihm die Flüchtlingseigenschaft anzuerkennen und Asyl zu gewähren und es sei festzustellen, dass der Vollzug der Wegweisung unzulässig, unzumutbar sowie unmöglich sei, dass er prozessual die Gewährung der unentgeltlichen Prozessführung, inklusive Verzicht auf die Erhebung eines Kostenvorschusses, und die amtliche Verbeiständung beantragt, eventualiter sei der Beschwerde die aufschiebende Wirkung zu gewähren,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in englischer Sprache und damit nicht in einer Amtssprache des Bundes (vgl. Art. 105 AsylG i.V.m. Art. 33a VwVG und Art. 70 Abs. 1 BV) abgefasst ist; indes die Eingabe keine Unklarheiten aufweist, weshalb praxisgemäss auf die Einholung einer Übersetzung in eine Amtssprache zu verzichten ist (vgl. statt vieler Urteil des BVGer E-5772/2016 vom 28. September 2016).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11. Mai 2018 in Deutschland daktyloskopisch erfasst wurde, dass das SEM die deutschen Behörden am 1. Oktober 2019 um Übernahme des Beschwerdeführers gestützt auf Art. 18 Abs. 1 Bst. d Dublin-III-VO ersuchte, dass die deutschen Behörden dem Übernahmeersuchen am 10. Oktober 2019 ausdrücklich zustimmten, dass der Beschwerdeführer nicht bestreitet, sich vor seiner Einreise in die Schweiz in Deutschland aufgehalten zu haben und dort auch daktyloskopisch erfasst worden zu sein (vgl. Art. 13 Abs. 1 Dublin-III-VO ), dass die grundsätzliche Zuständigkeit Deutschlands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seiner Begründung, er sei schwer krank, implizit die Anwendung von Art. 17 Abs. 1 Dublin-III-VO respektive Art. 29a Abs. 3 AsylV 1 fordert, dass es keine Gründe für die Annahme gibt, das Asylverfahren und die Aufnahmebedingungen für Antragsteller in Deutschland wiesen ganz generell systemische Schwachstellen im Sinne von Art. 3 Abs. 2 Sätze 2 und 3 Dublin-III-VO auf oder bringe die Gefahr einer unmenschlichen oder entwürdigenden Behandlung im Sinne des Art. 4 der EU-Grundrechtecharta mit sich,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deutschen Behörden würden sich weigern, ihn wieder aufzunehmen und seinen Antrag auf internationalen Schutz unter Einhaltung der Regeln der Verfahrensrichtlinie zu prüfen, dass vor diesem Hintergrund auf die Ausführungen des Beschwerdeführers zur Situation in Libyen nicht weiter einzugehen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EGMR: Urteil Paposhvili gegen Belgien vom 13. Dezember 2016, Grosse Kammer 41738/10, §§ 180-193 m.w.H.), dass der Beschwerdeführer gemäss den zahlreichen eingereichten Arztberichten mehrmals im Hinblick auf verschiedene Ursachen seiner gesundheitlichen Probleme untersucht wurde, indes keine ernsthaften Erkrankungen festgestellt werden konnten; er am ehesten an (...) atypischen (...)schmerzen leidet, die mit (...) und (...) zu behandeln sind, dass sich den Arztberichten zudem entnehmen lässt, dass der Beschwerdeführer trotz klinisch und labortechnisch unauffälligen Befunden nach wie vor glaube, schwer krank zu sein, weshalb eine psychiatrische Behandlung zu erwägen sei, dass - entgegen der Ansicht des Beschwerdeführers - keine Hinweise vorliegen, Deutschland würde die ihm gemäss Aufnahmerichtlinie zustehende medizinische Versorgung vorenthalten, zumal er in Deutschland bereits in Behandlung war, dass Deutschland über eine ausreichende medizinische Infrastruktur verfügt und gemäss Art. 19 Abs. 1 der Aufnahmerichtlinie verpflichtet ist, die erforderliche medizinische Versorgung, die zumindest die Notversorgung und die unbedingt erforderliche Behandlung von Krankheiten und schweren psychischen Störungen umfasst, zu gewährleisten,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demzufolge abzuweisen ist, soweit darauf einzutreten ist, dass mit dem vorliegenden Urteil der Eventualantrag auf Wiederherstellung der aufschiebenden Wirkung der Beschwerde und der Antrag auf Verzicht auf die Erhebung eines Kostenvorschusses gegenstandslos geworden sind, dass die Gesuche um Gewährung der unentgeltlichen Prozessführung und amtlichen Verbeiständung abzuweisen sind, da die Begehren - wie sich aus den vorstehenden Erwägungen ergibt - als aussichtlos zu bezeichnen sind, weshalb die Voraussetzungen von Art. 65 Abs. 1 VwVG und Art. 102m Abs.1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