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E-5488/2011 vom 27. Oktober 2011</w:t>
      </w:r>
    </w:p>
    <w:p>
      <w:r>
        <w:t>Bundesverwaltungsgericht, 2011-10-27, FR</w:t>
      </w:r>
    </w:p>
    <w:p>
      <w:r>
        <w:rPr>
          <w:b/>
        </w:rPr>
        <w:t xml:space="preserve">Quelle: </w:t>
      </w:r>
      <w:r>
        <w:t>https://mcp.opencaselaw.ch/entscheid/bvger_E-5488_2011</w:t>
      </w:r>
    </w:p>
    <w:p>
      <w:r>
        <w:t>FR: TAF E-5488/2011 du 27 octobre 2011</w:t>
      </w:r>
    </w:p>
    <w:p>
      <w:r>
        <w:t>IT: TAF E-5488/2011 del 27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des recourants. Ce montant doit être entièrement compensé avec l'avance de frais du même montant versée le 17 octobre 2011.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