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E-5487/2011 vom 4. Januar 2013</w:t>
      </w:r>
    </w:p>
    <w:p>
      <w:r>
        <w:t>Bundesverwaltungsgericht, 2013-01-04, FR</w:t>
      </w:r>
    </w:p>
    <w:p>
      <w:r>
        <w:rPr>
          <w:b/>
        </w:rPr>
        <w:t xml:space="preserve">Quelle: </w:t>
      </w:r>
      <w:r>
        <w:t>https://mcp.opencaselaw.ch/entscheid/bvger_E-5487_2011</w:t>
      </w:r>
    </w:p>
    <w:p>
      <w:r>
        <w:t>FR: TAF E-5487/2011 du 4 janvier 2013</w:t>
      </w:r>
    </w:p>
    <w:p>
      <w:r>
        <w:t>IT: TAF E-5487/2011 del 4 gennaio 2013</w:t>
      </w:r>
    </w:p>
    <w:p>
      <w:pPr>
        <w:pStyle w:val="Heading2"/>
      </w:pPr>
      <w:r>
        <w:t>Regeste</w:t>
      </w:r>
    </w:p>
    <w:p>
      <w:r>
        <w:t>Asile (non-entrée en matière / absence de documents)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w:t>
      </w:r>
    </w:p>
    <w:p>
      <w:r>
        <w:rPr>
          <w:b/>
        </w:rPr>
        <w:t>E. 1.2</w:t>
      </w:r>
    </w:p>
    <w:p>
      <w:r>
        <w:t>La recourante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consid.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Le Tribunal doit, dès lors, examiner si c'est à juste titre que l'ODM a constaté que la recourante ne remplissait manifestement pas les conditions posées par les art. 3 et 7 LAsi (cf. ATAF 2007/8 consid. 2.1 p. 73).</w:t>
      </w:r>
    </w:p>
    <w:p>
      <w:r>
        <w:rPr>
          <w:b/>
        </w:rPr>
        <w:t>E. 2.1</w:t>
      </w:r>
    </w:p>
    <w:p>
      <w:r>
        <w:t>Seul est à déterminer, en l'occurrence, si l'ODM était fondé à faire application de l'art. 32 al. 2 let. a LAsi, disposition aux termes de laquelle il n'est pas entré en matière sur une demande d'asile si le recourant ne remet pas aux autorités, dans un délai de 48 heures après le dépôt de sa demande, ses documents de voyage ou ses pièces d'identité ;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1a de l'ordonnance 1 du 11 août 1999 sur l'asile relative à la procédure (OA 1, RS 142.311), constitue un document de voyage, tout document officiel autorisant l'entrée dans l'État d'origine ou dans d'autres États, tel qu'un passeport ou un document de voyage de remplacement (let. b), tandis qu'est considéré comme pièce d'identité tout document officiel comportant une photographie délivré dans le but de prouver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2.3</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recourant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au sens de l'art. 32 al. 3 let. c LAsi et de la jurisprudence, tendant à constater l'illicéité de l'existence d'un empêchement à l'exécution du renvoi au sens de l'art. 32 al. 3 let. c LAsi (cf. ATAF 2007/8 consid. 5.6.5-5.7 p. 90ss) et de la jurisprudence (cf. ATAF 2009/50 consid. 5-8 p. 725-733). 3.1. En l'espèce, la recourante n'a pas remis aux autorités de document de voyage ou de pièce d'identité, au sens défini ci-dessus, disant n'avoir jamais possédé un quelconque document d'identité. Elle n'a rien entrepris dans les 48 heures suivant le dépôt de sa demande d'asile pour se procurer les documents requis et n'a pas non plus présenté de motif excusable susceptible de justifier la non-production de tels documents, au sens de l'art. 32 al. 3 let. a LAsi. En effet, elle n'a vraisemblablement pas perdu tout contact avec sa famille (cf. pv. de son audition sommaire p. 7), arguant d'ailleurs dans son recours tenter de reprendre contact avec sa mère (cf. recours p. 2). De même, l'explication selon laquelle sa mère l'aurait laissée seule à Addis Abeba à l'âge de douze ans par crainte qu'elle n'ait à accomplir le service militaire, n'est pas crédible eu égard à son âge à cette époque et au fait qu'elle aurait pourtant emmené son frère avec elle (cf. pv. de son audition sommaire p. 5). L'affirmation selon laquelle sa mère aurait pu penser qu'une fille se débrouillerait mieux seule dans cette capitale qu'un garçon n'est pas non plus plausible (cf. pv. de son audition fédérale p. 6). Il n'est pas davantage vraisemblable que la recourante n'ait personne qu'elle puisse contacter à Addis Abeba, puisqu'elle a mentionné l'existence, dans cette ville, d'une amie de sa mère ainsi que des connaissances chez lesquelles elle aurait vécu suite au prétendu départ de sa mère et de son frère (cf. pv. de son audition fédérale p. 6-7). L'indication de la recourante selon laquelle elle ignorerait si elle pouvait se renseigner directement auprès de son école ou de l'église pour obtenir des papiers ne saurait pas non plus convaincre (cf. pv. de son audition fédérale p. 7). Quant aux prétendues recherches de l'intéressée en Suisse des personnes avec une éventuelle famille en Erythrée, cela ne constitue à l'évidence pas une démarche suffisante (cf. pv. de son audition fédérale 2). Dès lors, le Tribunal considère que l'intéressée avait les moyens de contacter des membres de sa famille ou d'autres connaissances, afin de se procurer des documents d'identité. Invitée d'ailleurs à produire tout document relatif à son identité ou à sa nationalité par décision incidente du 6 octobre 2011, l'intéressée n'a non seulement rien déposé, mais n'a pas non plus présenté une quelconque explication. Au vu de ce qui précède et des déclarations vagues et inconsistantes de l'intéressée relatives à son voyage jusqu'en Suisse (cf. pv. de son audition sommaire p. 8, pv. de son audition fédérale p. 11), le Tribunal est également fondé à conclure qu'elle cherche en réalité à cacher aux autorités les papiers d'identité utilisés à cette fin, lesquels seraient notamment susceptibles de démontrer son identité réelle. 3.2. De plus, le Tribunal constate, à l'instar de l'ODM, que la recourante a été incapable de fournir quelque détail que ce soit sur sa région d'origine (actuellement l'Erythrée), les distances mentionnées entre les villes connues n'étant pas exactes (cf. pv. de son audition sommaire p. 2 et 7). Or, même à supposer qu'elle ait été effectivement entièrement socialisée à Addis Abeba, ses parents devaient lui avoir parlé de leur région d'origine, récits qu'elle devrait être, au vu de son âge à cette époque, en mesure de relater (cf. pv. de son audition sommaire p. 7, pv. de son audition fédérale p. 8-9). Il faut également observer que l'intéressée a été auditionnée en amharique, disant comprendre très peu le tigrinya, langue pourtant prétendument parlée par ses parents et son ami. Or, il n'est pas plausible que ses parents aient communiqué avec elle uniquement en amharique (cf. pv. de son audition sommaire p. 3). Son ignorance de l'origine de son ami est un autre élément à relever (cf. pv. de son audition sommaire p. 6, pv. de son audition fédérale p. 10). Dans ces conditions, il y a lieu de considérer que l'intéressée dissimule des informations relatives à son identité, en particulier sa ou ses nationalité(s). 3.3. Le recours ne contient enfin aucun argument ni moyen de preuve susceptible de modifier cette appréciation, l'intéressé ayant d'ailleurs ajouté à la confusion en indiquant avoir vécu au Soudan dans des conditions difficiles alors qu'elle avait déclaré en procédure ordinaire n'avoir passé que vingt-huit jours à G._______ avant de se rendre en Libye (cf. pv. de son audition sommaire p. 5, recours p. 2).</w:t>
      </w:r>
    </w:p>
    <w:p>
      <w:r>
        <w:rPr>
          <w:b/>
        </w:rPr>
        <w:t>E. 4.1</w:t>
      </w:r>
    </w:p>
    <w:p>
      <w:r>
        <w:t>C'est par ailleurs à juste titre que l'ODM a considéré que la qualité de réfugié de la recourante n'était pas établie au terme de l'audition (cf. art. 32 al. 3 let. b LAsi), conformément aux art. 3 et 7 LAsi (cf. ATAF 2007/8 consid. 5.6.5-5.7 p. 90ss). Au vu du considérant qui précède, le Tribunal considère en effet, à l'instar de l'ODM, que la recourante n'a pas rendu vraisemblable son origine alléguée et qu'elle pouvait encourir dans son Etat d'origine réel des préjudices déterminants sous l'angle de l'art. 3 LAsi. Pour le reste, il est renvoyé au considérant de la décision entreprise (p. 4, consid. I. 2). Il ne ressort enfin pas non plus du dossier que des mesures d'instruction complémentaires sous l'angle de la licéité, au sens de l'art. 32 al. 3 let. c LAsi (cf.ATAF 2009/50 précité), soient nécessaires, dès lors que la recourante, par son attitude, a démontré qu'elle n'avait aucune véritable intention de collaborer à l'établissement des faits pertinents.</w:t>
      </w:r>
    </w:p>
    <w:p>
      <w:r>
        <w:rPr>
          <w:b/>
        </w:rPr>
        <w:t>E. 4.2</w:t>
      </w:r>
    </w:p>
    <w:p>
      <w:r>
        <w:t>Dès lors qu'il apparaît au terme de l'audition que les conditions légales posées à la reconnaissance de la qualité de réfugié ne sont manifestement pas remplies (art. 32 al. 3 let. b LAsi), il ne se justifie pas de mener d'autre mesure d'instruction pour établir la qualité de réfugié (art. 32 al. 3 let. c), ainsi que l'a retenu à juste titre l'ODM.</w:t>
      </w:r>
    </w:p>
    <w:p>
      <w:r>
        <w:rPr>
          <w:b/>
        </w:rPr>
        <w:t>E. 4.3</w:t>
      </w:r>
    </w:p>
    <w:p>
      <w:r>
        <w:t>Les obstacles à l'exécution du renvoi sont des questions qui doivent être examinées d'office. Toutefois, le principe inquisitorial trouve sa limite dans l'obligation qu'a la partie de collaborer à l'établissement des faits qu'elle est le mieux placée pour connaître (cf. notamment JICRA 2005 n° 1 consid. 3.2.2 p. 5 s., JICRA 1995 n° 18 p. 183 ss). En l'espèce, l'intéressée, en ne produisant ni ses pièces d'identité ni d'autres documents originaux étayant ses déclarations par ailleurs dénuées de substance, en particulier en ce qui concerne sa ou ses nationalité(s), a violé son obligation de collaborer (cf. art. 8 al 1 let. b LAsi). Dès lors, il n'appartient pas aux autorités compétentes en matière d'asile de rechercher le ou les véritables pays d'origine de la recourante et d'éventuels obstacles qui seraient de nature à rendre illicite l'exécution du renvoi (art. 32 al. 3 let. c LAsi ; voir aussi ATAF 2009/50 p. 721ss), quel que soit le pays dans lequel elle sera renvoyée.</w:t>
      </w:r>
    </w:p>
    <w:p>
      <w:r>
        <w:rPr>
          <w:b/>
        </w:rPr>
        <w:t>E. 5</w:t>
      </w:r>
    </w:p>
    <w:p>
      <w:r>
        <w:t>La décision de non-entrée en matière sur la demande d'asile de la recourante, prononcée par l'ODM, est dès lors confirmée.</w:t>
      </w:r>
    </w:p>
    <w:p>
      <w:r>
        <w:rPr>
          <w:b/>
        </w:rPr>
        <w:t>E. 6.1</w:t>
      </w:r>
    </w:p>
    <w:p>
      <w:r>
        <w:t>Aucune exception à la règle générale du renvoi n'étant en l'occurrence réalisée (cf. art. 32 OA 1), le Tribunal est tenu, de par la loi, de confirmer cette mesure.</w:t>
      </w:r>
    </w:p>
    <w:p>
      <w:r>
        <w:rPr>
          <w:b/>
        </w:rPr>
        <w:t>E. 6.2</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6.3</w:t>
      </w:r>
    </w:p>
    <w:p>
      <w:r>
        <w:t>En l'occurrence, il y a lieu de rappeler que, par son comportement, la recourante a empêché de lever les sérieux doutes relatifs à la nationalité qu'elle allègue, qui demeure ainsi indéterminée. La recourante rend par là impossible toute vérification de l'existence d'un risque personnel, concret et sérieux d'être soumise, en cas de renvoi dans tel ou tel pays d'origine, à un traitement prohibé par les articles 3 de la Convention du 4 novembre 1950 de sauvegarde des droits de l'homme et des libertés fondamentales (CEDH, RS 0.101) ou 3 de la Convention du 10 décembre 1984 contre la torture et autres peines ou traitements cruels, inhumains ou dégradants (Conv. Torture, RS 0.105). De même, elle empêche de vérifier l'existence des dangers concrets susceptibles de la menacer dans tel ou tel pays d'origine effectif (cf. art. 83 al. 4 de la loi fédérale du 16 décembre 2005 sur les étrangers [LEtr, RS 142.20]). Dans ces circonstances, il n'appartient ni à l'ODM ni au Tribunal d'envisager d'éventuels obstacles à l'exécution du renvoi de l'intéressée. Dès lors, c'est à juste titre que l'ODM a considéré qu'il n'existait pas d'obstacles à l'exécution du renvoi de la recourante.</w:t>
      </w:r>
    </w:p>
    <w:p>
      <w:r>
        <w:rPr>
          <w:b/>
        </w:rPr>
        <w:t>E. 6.4</w:t>
      </w:r>
    </w:p>
    <w:p>
      <w:r>
        <w:t>C'est donc également à bon droit que l'ODM a prononcé le renvoi de la recourante et de son fils et l'exécution de cette mesure.</w:t>
      </w:r>
    </w:p>
    <w:p>
      <w:r>
        <w:rPr>
          <w:b/>
        </w:rPr>
        <w:t>E. 7</w:t>
      </w:r>
    </w:p>
    <w:p>
      <w:r>
        <w:t>La requête d'assistance judiciaire totale est rejetée. La demande d'assistance judiciaire partielle ayant été admise par décision incidente du 6 octobre 2011, il est renoncé à la perception de frais de procédure. (dispositif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