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E-5480/2012 vom 25. Oktober 2012</w:t>
      </w:r>
    </w:p>
    <w:p>
      <w:r>
        <w:t>Bundesverwaltungsgericht, 2012-10-25, FR</w:t>
      </w:r>
    </w:p>
    <w:p>
      <w:r>
        <w:rPr>
          <w:b/>
        </w:rPr>
        <w:t xml:space="preserve">Quelle: </w:t>
      </w:r>
      <w:r>
        <w:t>https://mcp.opencaselaw.ch/entscheid/bvger_E-5480_2012</w:t>
      </w:r>
    </w:p>
    <w:p>
      <w:r>
        <w:t>FR: TAF E-5480/2012 du 25 octobre 2012</w:t>
      </w:r>
    </w:p>
    <w:p>
      <w:r>
        <w:t>IT: TAF E-5480/2012 del 25 ottobre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E-5480/2012 Arrêt du 25 octobre 2012 Composition François Badoud, juge unique, avec l'approbation de Yanick Felley, juge ; Beata Jastrzebska, greffière. Parties A._______, né le (...), Macédoine, ex-République yougoslave, (...), recourant, contre Office fédéral des migrations (ODM), Quellenweg 6, 3003 Berne, autorité inférieure. Objet Asile (non-entrée en matière) et renvoi ; décision de l'ODM du 11 octobre 2012 / N (...). Vu la demande d'asile, déposée en Suisse par A._______, son épouse B._______ et leur enfant C._______, en date du 8 juin 2012, les procès-verbaux d'auditions des 21 juin et 5 octobre 2012, la décision du 11 octobre 2012,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du recourant, conformément à l'art. 34 al. 1 LAsi, a prononcé son renvoi de Suisse et ordonné l'exécution de cette mesure, l'acte du 18 octobre 2012, par lequel le recourant a recouru contre cette décision et ont conclu à son annulation, la réception du dossier de première instance en date du 24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 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25 juin 2003, le Conseil fédéral a désigné la Macédoine comme Etat exempt de persécutions, avec effet au 1er août suivant, qu'il convient d'examiner si c'est à bon droit que l'ODM a considéré que le dossier ne révélait aucun fait propre à établir des indices de persécution, au sens large défini ci-dessus,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les intéressés, d'ethnie Rom, ont fait valoir qu'ils rencontraient des difficultés en Macédoine, en raison de leur origine ethnique, que le salon de jeux qu'ils exploitaient, leur seule source de revenu, aurait été fermé par les autorités macédoniennes, sans motif valable, que ne disposant plus de ressources financières, les recourants n'auraient vu d'autre issue que de quitter la Macédoine et de s'installer en Suisse, que cela dit, le récit des intéressés consiste en de simples affirmations et n'est étayé par aucun élément concret ni le moindre commencement de preuve, qu'il ne remplit pas les conditions minimales de vraisemblance, qu'en effet, questionné, A._______ n'est pas parvenu à indiquer la date exacte de fermeture prétendue de son salon, qu'il a par ailleurs affirmé ne pas être en mesure de produire la documentation concernant l'affaire, celle-ci étant prétendument restée en possession de son père, qu'abstraction faite de la vraisemblance de motifs allégués, rien n'empêchait l'intéressé de dénoncer la fermeture de son local auprès des instances administratives voire judiciaires supérieures, qu'en effet, aucun élément du dossier ne permet de douter de l'efficacité et de la capacité d'action de ces instances, que s'agissant de l'appartenance des intéressés à la communauté rom, elle n'est pas de nature, à elle seule, à rendre vraisemblable l'existence d'indices de persécution, au sens défini ci-dessus, que ni le recourant ni son épouse n'ont fait état, lors de leurs auditions respectives, de préjudices sérieux, motivés par leur appartenance ethnique (cf. aussi l'analyse de situation en Macédoine dans JICRA 2005 n° 24 p. 214 ss ; cf. également Country Report on Human Rights Practices for 2011, U.S. Department of State, May 2012), qu'à ce titre, les chicanes dont l'intéressé se dit être victime lors de sorties en ville en soirée ne sont pas pertinentes, qu'eu égard à ce qui précède, les recourants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(art. 34 al. 1 in fine LAsi), l'ODM n'avait pas à procéder à un examen matériel de la demande d'asile des intéressés, que c'est à juste titre que l'ODM n'est pas entré en matière sur la demande d'asile du recourant, si bien que, sur ce point, son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pour les motifs exposés ci-dessus, l'exécution du renvoi doit être considérée comme licite (cf. art. 44 al. 2 LAsi et art. 83 al. 3 LEtr), qu'en ce qui concerne le caractère raisonnablement exigible du renvoi (art. 83 al. 4 LEtr ; JICRA 2003 n° 24 consid. 5 p. 157s., et jurisp. cit.), l'intéressé allègue, au stade de recours, souffrir de l'hépatite B, que selon le certificat médical daté du 11 septembre 2012, la sérologie d'hépatite B est chez l'intéressé positive, que cependant, son état général est jugé bon et son état de santé qualifié de stable, que le recourant prétend certes ne pas pouvoir continuer en Macédoine les soins entamés en Suisse, que par cet argument, il conteste l'exigibilité de la décision du renvoi, prononcée à son encontre, que toutefois, pour les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 s. et 87), qu'en conséquence, l'exécution du renvoi ne sera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qu'en l'occurrence, les conditions précitées ne sont pas réunies, qu'en effet, l'affection diagnostiquée n'est pas d'une gravité telle qu'elle mettrait la vie ou l'intégrité physique de l'intéressé en danger au point de constituer un obstacle à l'exécution de son renvoi au sens ci-dessus développé, que par ailleurs, de manière générale, le système de santé publique de la Macédoine est en mesure d'offrir de bonnes prestations médicales (cf. Arrêt du Tribunal administratif fédéral E-3454/2012 du 7 août 2012 consid. 5.5), qu'enfin, l'affirmation selon laquelle le recourant n'auraient pas accès aux soins en Macédoine en raison de son origine rom n'est nullement démontrée, qu'au demeurant, si l'accès aux soins devait lui être refusé, il lui appartiendrait de saisir les autorités de son pays, qu'eu égard à ce qui précède, l'exécution du renvoi est raisonnablement exigible (art. 83 al. 4 LEtr ; JICRA 2003 n° 24 consid. 5 p. 157., et jurisp. cit.), que l'exécution du renvoi est enfin possible (cf. art. 83 al. 2 LEtr ; ATAF 2008/34 consid. 12 p. 513-515 et jurisp. cit.), les recourants disposant de documents de voyage leur permettant de retourner dans leur pays d'origine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