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E-5472/2016 vom 19. September 2016</w:t>
      </w:r>
    </w:p>
    <w:p>
      <w:r>
        <w:t>Bundesverwaltungsgericht, 2016-09-19, FR</w:t>
      </w:r>
    </w:p>
    <w:p>
      <w:r>
        <w:rPr>
          <w:b/>
        </w:rPr>
        <w:t xml:space="preserve">Quelle: </w:t>
      </w:r>
      <w:r>
        <w:t>https://mcp.opencaselaw.ch/entscheid/bvger_E-5472_2016</w:t>
      </w:r>
    </w:p>
    <w:p>
      <w:r>
        <w:t>FR: TAF E-5472/2016 du 19 septembre 2016</w:t>
      </w:r>
    </w:p>
    <w:p>
      <w:r>
        <w:t>IT: TAF E-5472/2016 del 19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E-5472/2016 Arrêt du 19 septembre 2016 Composition Emilia Antonioni Luftensteiner, juge unique, avec l'approbation de Gérald Bovier, juge ; Thierry Leibzig, greffier. Parties A._______, né le (...), Ukraine, recourant, contre Secrétariat d'Etat aux migrations (SEM), Quellenweg 6, 3003 Berne, autorité inférieure. Objet Asile (non-entrée en matière / procédure Dublin) et renvoi ; décision du SEM du 30 août 2016 / N (...). Vu la demande d'asile déposée en Suisse par A._______, le 8 juin 2016, le procès-verbal de l'audition sommaire du 16 juin 2016, la décision du 30 août 2016, notifiée le 2 septembre suivant, par laquelle le SEM, se fondant sur l'art. 31a al. 1 let. b de la loi du 26 juin 1998 sur l'asile (LAsi, RS 142.31), n'est pas entré en matière sur cette demande d'asile et a prononcé le transfert du requérant vers l'Espagne, constatant l'absence d'effet suspensif à un éventuel recours, le recours formé, le 9 septembre 2016 (date du sceau postal), contre cette décision, la demande de dispense du paiement d'une avance de frais dont il est assorti, la réception du dossier de première instance par le Tribunal administratif fédéral (ci-après : le Tribunal), le 13 septembre 2016, le certificat médical daté du 13 septembre 2016, produit sous forme de copie par l'intéressé, le 19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qu'aux termes de l'art. 12 par. 2 1ère phrase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il ressort des investigations du SEM et des déclarations de l'intéressé que celui-ci, avant de venir en Suisse, s'est vu délivrer un visa Schengen de la part des autorités espagnoles, valable du (...) au (...) juin 2016, qu'au moment du dépôt en Suisse de la demande de protection internationale du recourant, ledit visa était donc en cours de validité, que, le 8 juillet 2016, le SEM a dès lors soumis aux autorités espagnoles compétentes une requête aux fins de prise en charge, fondée sur l'art. 12 par. 2 du règlement Dublin III, que, le 29 août suivant, lesdites autorités ont expressément accepté de prendre en charge l'intéressé, sur la base de cette même disposition, que l'Espagne a ainsi reconnu sa compétence pour le traitement de la demande d'asile du recourant, que, dans son recours, celui-ci conteste toutefois cette compétence, qu'il renvoie à ses déclarations durant son audition du 16 juin 2016, selon lesquelles il aimait beaucoup la Suisse et désirait y être soigné ; qu'il souhaitait également travailler dans ce pays, car il avait entendu dire que les salaires y sont élevés, et qu'il préférait retourner dans son pays d'origine, l'Ukraine, plutôt que de devoir retourner en Espagne, que ces arguments ne sont cependant pas pertinents en l'espèce, qu'en effet, comme déjà précisé ci-avant, le règlement Dublin III prévoit expressément que si le demandeur est titulaire d'un visa en cours de validité, l'Etat membre qui l'a délivré (en l'occurrence, l'Espagne) est responsable de l'examen de la demande de protection internationale (cf. art. 12 par. 2 dudit règlement), que le fait, pour le demandeur, d'avoir seulement transité par l'Etat qui a délivré le visa, sans avoir eu l'intention d'y déposer une demande d'asile, n'est donc pas déterminant, qu'il en va de même des arguments du recourant relatifs à son souhait de travailler en Suisse, étant précisé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qu'au demeurant, conformément à la jurisprudence du Tribunal, l'art. 12 du règlement Dublin III est une disposition technique ne conférant pas en soi de droit subjectif aux requérants, et partant n'est pas self-executing (cf. ATAF 2015/19 consid. 4.5 et réf. cit.), que la compétence de l'Espagne pour traiter de la demande d'asile du recourant est ainsi donnée, que l'art. 3 par. 2 2ème phrase du règlement Dublin III n'est pas applicable en l'occurrence,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l'Espagne respecte, notamment, l'art. 3 CEDH, peut être valablement renversée en présence de motifs sérieux et avérés de penser que la personne, objet de la mesure de transfert, courra un risque réel de subir des traitements contraires à cette disposition, qu'en l'occurrence, dans son recours, l'intéressé fait valoir qu'il souffre de problèmes de santé qui n'auraient pas été suffisamment pris au sérieux par le SEM dans la décision attaquée ; qu'il demande un délai raisonnable pour la production de rapports médicaux, qu'il allègue également ne pas avoir été pris en charge médicalement en Espagne, ajoutant que les conditions de vie dans ce pays seraient « catastrophiques », qu'en ce qui concerne les problèmes médicaux invoqués, le Tribunal rappelle que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 certes, lors de son audition du 16 juin 2016, l'intéressé a fait état de douleurs aux organes génitaux et à la colonne vertébrale et que parfois sa jambe droite fonctionnait et parfois pas (cf. procès-verbal [pv] d'audition, pt 8.02 p. 8) qu'il a précisé qu'il ne prenait aucun traitement pour ces affections, qu'il s'était rendu dans un hôpital en Suisse et que les médecins lui avaient expliqué qu'il serait opéré après l'exécution de son transfert (cf. idem, pt 8.02 p. 9 s.), qu'en date du 19 septembre 2016, l'intéressé a produit le copie d'un certificat médical le concernant, établi par le Dr B._______, le 13 septembre 2016, que, dans le cadre de son anamnèse, le médecin de l'intéressé précise que ce dernier a été reconnu invalide en Ukraine, suite à un traumatisme de la colonne lombaire en 1995, et qu'il en garde pour séquelle une boiterie de la jambe droite ; qu'il précise également que fin juillet 2016, l'intéressé a bénéficié d'un traitement antibiotique en raison d'une sinusite et d'une pharyngo-trachéite, avec une évolution favorable, que ledit certificat médical ne démontre aucunement que le recourant ne serait pas en mesure de voyager, ni que ses problèmes de santé seraient d'une gravité telle qu'ils nécessiteraient impérativement le commencement ou la poursuite d'un traitement en Suisse, au point que son transfert en deviendrait illicite, au sens restrictif de la jurisprudence précitée, que la nécessité de soins en l'espèce, d'ailleurs non abordée par le certificat produit, qu'elle soit avérée ou non, ne constitue pas en soi un motif suffisant pour renoncer au transfert et devoir faire usage de la clause de souveraineté de l'art. 17 par. 1 du règlement Dublin III, que l'incapacité de voyager n'est en définitive pas non plus alléguée, qu'en tout état de cause, le suivi médical dont aurait besoin l'intéressé pourra, à n'en pas douter, être poursuivi en Espagne, ce pays disposant de structures médicales similaires à celles existant en Suisse, que, liée par la directive Accueil, l'Espagne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espagnoles les renseignements permettant une telle prise en charge (cf. art. 31 et 32 du règlement Dublin III), qu'en conséquence, il n'y a pas lieu d'octroyer, comme requis dans le recours, un délai au recourant pour déposer d'autres rapports médicaux (cf. art. 33 al. 1 PA), que le recourant n'a pas non plus établi que ses conditions d'existence en Espagne revêtiraient un tel degré de pénibilité et de gravité qu'elles seraient constitutives d'un traitement contraire à l'art. 3 CEDH ou encore à l'art. 3 Conv. torture, que ses déclarations relatives aux conditions de vie « catastrophiques » en Espagne et à l'absence de soins dans ce pays ne reposent sur aucun commencement de preuve, que, lors de son audition du 16 juin 2016, l'intéressé a déclaré qu'il n'était demeuré qu'un ou deux jours en Espagne, à C._______, et qu'il s'était rendu dans ce pays pour un séjour à la mer, afin d'améliorer sa santé (cf. pv d'audition, pt 5.01 p. 6 s.), qu'en tout état de cause, le recourant n'ayant pas déposé de demande d'asile dans cet Etat, il n'a pas donné la possibilité aux autorités espagnoles d'examiner ses motifs et, le cas échéant, de lui accorder un éventuel soutien, qu'il n'a donc, de toute évidence, pas eu à pâtir jusqu'à présent de défaillances ni de la procédure d'asile ni des conditions d'accueil des requérants d'asile en Espagne, et les autorités espagnoles n'ont jusqu'à présent pas failli à leurs obligations internationales à son égard, qu'il lui appartiendra,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s'agissant des conditions d'accueil et de vie en Espagne, rien n'indique qu'il ne pourra pas bénéficier des ressources à disposition des demandeurs d'asile dans ce pays ou que, en cas de difficultés sérieuses, les autorités espagnoles ne réagiraient pas de manière appropriée, qu'il n'a fourni aucun élément objectif et sérieux démontrant l'existence d'un risque réel que les autorités espagnoles refuseraient de le prendre en charge, en violation de la directive Accueil, ou qu'il serait lui-même privé durablement de tout accès aux conditions matérielles minimales d'accueil prévues par cette directive, que sa référence, dans son recours, à l'arrêt de la CourEDH Tarakhel contre Suisse du 4 novembre 2014 no 29217/12, relatif à l'Italie, est sans pertinence, qu'en outre, il n'a fourni aucun élément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qu'au demeurant, si à son retour en Espagne, le recourant devait être contraint par les circonstances à mener une existence non conforme à la dignité humaine, ou s'il devait estimer que ce pays violait ses obligations d'assistance à son encontre ou de toute autre manière portait atteinte à ses droits fondamentaux, il lui appartiendrait de faire valoir ses droits directement auprès des autorités espagnoles en usant des voies de droit adéquates (cf. art. 26 de la directive Accueil), qu'au vu de ce qui précède, le transfert du recourant en Espagne ne heurte aucun engagement de droit international de la Suisse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du recourant de voir sa demande d'asile examinée en Suisse,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(cf. art. 32 OA 1),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de l'avance de frais (cf. art. 63 al. 4 PA)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