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E-5470/2016 vom 19. September 2016</w:t>
      </w:r>
    </w:p>
    <w:p>
      <w:r>
        <w:t>Bundesverwaltungsgericht, 2016-09-19, FR</w:t>
      </w:r>
    </w:p>
    <w:p>
      <w:r>
        <w:rPr>
          <w:b/>
        </w:rPr>
        <w:t xml:space="preserve">Quelle: </w:t>
      </w:r>
      <w:r>
        <w:t>https://mcp.opencaselaw.ch/entscheid/bvger_E-5470_2016</w:t>
      </w:r>
    </w:p>
    <w:p>
      <w:r>
        <w:t>FR: TAF E-5470/2016 du 19 septembre 2016</w:t>
      </w:r>
    </w:p>
    <w:p>
      <w:r>
        <w:t>IT: TAF E-5470/2016 del 19 settembre 2016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du 8 août 2016 est annulée et la cause renvoyée au SEM pour complément d'instruction et nouvelle décision, dans le sens des considérants.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SEM versera un montant de 650 francs à la recourante à titre de dépens. Le juge unique : Le greffier : William Waeber Jean-Claude Barras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