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E-5461/2011 vom 11. Juni 2013</w:t>
      </w:r>
    </w:p>
    <w:p>
      <w:r>
        <w:t>Bundesverwaltungsgericht, 2013-06-11, DE</w:t>
      </w:r>
    </w:p>
    <w:p>
      <w:r>
        <w:rPr>
          <w:b/>
        </w:rPr>
        <w:t xml:space="preserve">Quelle: </w:t>
      </w:r>
      <w:r>
        <w:t>https://mcp.opencaselaw.ch/entscheid/bvger_E-5461_2011</w:t>
      </w:r>
    </w:p>
    <w:p>
      <w:r>
        <w:t>FR: TAF E-5461/2011 du 11 juin 2013</w:t>
      </w:r>
    </w:p>
    <w:p>
      <w:r>
        <w:t>IT: TAF E-5461/2011 del 11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Das Bundesverwaltungsgericht ist an die Begründung der Vorinstanz nicht gebunden und kann auf Beschwerdeebene eine Substitution der Motive vornehmen (Art. 62 Abs. 4 VwVG). 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Der Beschwerdeführer gab zu Protokoll, er habe im Jahr 2006 - als er (...) Jahre alt gewesen sei und noch in B._______ gewohnt habe (A2 S. 1 f., A6 S. 2) - statt der Absolvierung einer militärischen Ausbildung in einer Theaterproduktion der LTTE mitgemacht (A2 S. 2 f. und S. 6, A6 S. 8). Daraufhin sei eine Person, die ebenfalls mitgespielt habe, vom CID festgenommen worden (A2 S. 5, A6 S. 2 f.). Im Jahr 2007 sei er das erste Mal vom CID zuhause gesucht worden (A2 S. 6, A6 S. 5 f.). Seine Mutter habe ihn dann zu einer Tante in C._______ gebracht, während die Beamten noch zwei- bis dreimal bei ihm zu Hause oder in seiner alten Schule - mutmasslich in B._______ - nach ihm gesucht hätten (A6 S. 5 f.). Aus Angst, man würde ihn bei seiner Tante finden, sei er daraufhin ab Mitte 2007 bei einem Pfarrer in B._______ untergekommen (A6 S. 7), habe aber weiterhin verschiedene Schulen in C._______ besucht. Es sei weiterhin nach ihm - auch in den Schulen von C._______ (A6 S. 6 f.) - gesucht worden (ein letztes Mal wohl im April 2009, A2 S. 6). Im Dezember 2009 sei er wieder zu seiner Tante in C._______ gegangen und habe sich dort versteckt gehalten. Als er am (...) 2010 abends von einem Computerkurs nach Hause habe zurückkehren wollen, sei er von drei unbekannten Personen verfolgt worden (A6 S. 3 f.). Nachdem er ihnen entkommen und in das Haus seiner Tante zurückgekehrt sei, sei er zusammen mit seiner Mutter nach Colombo zu einer Schulkollegin von ihr gefahren (A6 S. 10). Auf Nachfrage erwiderte der Beschwerdeführer, die Personen, die ihn am (...) 2010 hätten entführen wollen, seien wohl dieselben, die ihn schon früher gesucht hätten. Ausserdem würden auch Menschen wegen des Geldes verschleppt (A6 S. 5). 4.2 Mit dem Grundsatzurteil BVGE 2011/24 vom 27. Oktober 2011 hat das Bundesverwaltungsgericht die letztmals im Februar 2008 (vgl. BVGE 2008/2) vorgenommene Lageanalyse betreffend Sri Lanka aktualisiert und seine Praxis angepasst. Gemäss dieser aktuellen Rechtsprechung hat sich seit der Beendigung des militärischen Konflikts zwischen der srilankischen Armee und den LTTE die Sicherheitslage verbessert und stabilisiert. Einer erhöhten Verfolgungsgefahr sind demzufolge Personen, die der Zugehörigkeit zu den LTTE verdächtig werden, sowie politische Dissidenten und Oppositionspolitiker, die den Machtanspruch des Rajapakse-Regimes in Frage stellen, ausgesetzt. Ferner sind als Risikogruppen kritisch auftretende Journalisten, Menschenrechtsaktivisten oder Personen zu nennen, die Opfer und Zeuge schwerer Menschenrechtsverstösse waren und diesbezüglich juristische Schritte eingeleitet haben. Unter Umständen sind auch Rückkehrer aus der Schweiz, denen nahe Kontakte zu den LTTE unterstellt werden, sowie Personen mit beträchtlichen finanziellen Mitteln einer erhöhten Verfolgungsgefahr ausgesetzt. Letztere deshalb, weil auch heute noch Entführungen insbesondere lokaler Geschäftsleute stattfinden sollen, vor denen die staatlichen Behörden im Norden und Osten des Landes nur limitiert respektive ineffizient schützen (vgl. dazu BVGE 2011/24 E. 8). 4.3 Der Beschwerdeführer befürchtet, bei einer Rückkehr mutmasslich vom CID oder von einer anderen Organisation (A6 S. 12) festgenommen zu werden, da er im Jahr 2006 an zwei Aufführungen eines Theaterstücks der LTTE mitgemacht habe (A6 S. 7 f. und 12). Diese Theatervorführung an der Schule in B._______ sei indes nur ein Wettbewerb gewesen und habe nichts mit Politik zu tun gehabt (A6 S. 8). Er habe sich nichts dabei gedacht, als er diese Rolle übernommen habe. Erst als ein anderer Teilnehmer vom CID festgenommen worden sei und diese den Beschwerdeführer bei sich zu Hause gesucht habe, hätten er und seine Mutter Angst bekommen (A6 S. 9). Andere Kontakte zu den LTTE habe er nicht gehabt; weder habe er ein Zwangstraining absolviert, noch habe er andere Dienstleistungen für diese Organisation erbracht (A2 S. 7, A6 S. 8 f.). Auch sei er in keiner Weise politisch aktiv gewesen (A6 S. 9). Aus dem Gesagten lässt sich schlussfolgern, dass der Beschwerdeführer kein Mitglied der LTTE war und auch sonst nie in irgendeiner Form für diese Organisation tätig war. Er kann folglich nicht zur erwähnten Risikogruppe gehören, deren Mitglieder der Zugehörigkeit zu den LTTE verdächtigt werden. 4.4 Die Aussage des Beschwerdeführers, es würden heute auch Personen wegen Geld entführt (A6 S. 5), ist sehr allgemein formuliert. Auch sonst sind keine weiteren Anhaltspunkte in den Akten erkennbar, dass es sich beim Beschwerdeführer um ein Mitglied einer wohlhabenden Familie und daher um ein potentielles Entführungsopfer handeln könnte. Diese Annahme wird durch den Umstand untermauert, dass der Beschwerdeführer als Einzelkind und Halbwaise - der Vater sei im Oktober 1991 gestorben (A2 S. 3, A6 S. 2) - bei seiner Mutter, die von einer Rente lebe (A2 S. 2), aufgewachsen sei. Weiter gab er in seiner Eingabe vom 13. März 2013 an, seine Familienangehörigen hätten kein Geld. Nach dem Gesagten ist die Zugehörigkeit des Beschwerdeführers zur Risikogruppe, deren Mitglieder aufgrund ihres Vermögens einer erhöhten Verfolgungsgefahr ausgesetzt sind (vgl. BVGE 2011/24 E. 8.5), zu verneinen. 4.5 Auch das Schreiben "To whom it may concern" der D._______ in B._______ vom (...) 2008 sowie die am 13. März 2013 eingereichten Kopien von Briefen des Caritas Convent sowie des Rt. Rev. Dr. E._______ sind nicht geeignet, eine konkrete und mit beachtlicher Wahrscheinlichkeit eintretende Bedrohung des Beschwerdeführers zu begründen, da sie als Gefälligkeitsschreiben bewertet werden müssen. 4.6 Zusammenfassend gilt festzuhalten, dass der Beschwerdeführer nicht über ein entsprechend gefährdetes Profil verfügt, da es ihm nicht gelungen ist, eine im Zeitpunkt seiner Ausreise aus Sri Lanka bestehende oder unmittelbar drohende asylrechtlich relevante Verfolgung nachzuweisen oder zumindest glaubhaft zu machen. Auch für den heutigen Zeitpunkt kann ihm keine begründete Furcht vor Verfolgung bei einer Rückkehr in die Heimat zuerkannt werden. Das BFM hat sein Asylgesuch demnach zu Recht abgelehnt. 5.1 Lehnt das Bundesamt das Asylgesuch ab oder tritt es darauf nicht ein, so verfügt es in der Regel die Wegweisung aus der Schweiz und ordnet den Vollzug an; es berücksichtigt dabei den Grundsatz der Einheit der Familie (Art. 44 Abs. 1 AsylG). 5.2 Der Beschwerdeführer verfügt weder über eine ausländerrechtliche Aufenthaltsbewilligung noch über einen Anspruch auf Erteilung einer solchen. Die Wegweisung wurde demnach zu Recht angeordnet (vgl. BVGE 2009/50 E. 9 m.H.a. Entscheidungen und Mitteilungen der Schweizerischen Asylrekurskommission [EMARK] 2001 Nr. 21). 6.1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6.2 Der Vollzug ist nicht zulässig, wenn völkerrechtliche Verpflichtungen der Schweiz einer Weiterreise der Ausländerin oder des Ausländers in den Heimat-, Herkunfts- oder einen Drittstaat entgegenstehen (Art. 83 Abs. 3 AuG). 6.2.1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6.2.2 Der Beschwerdeführer wies in seiner Beschwerde vom 30. September 2011 darauf hin, dass Personen, die im Ausland um Asyl nachgesucht hätten, am Flughafen in Sri Lanka verhaftet werden würden. Eine solche Verhaftung entspreche einer erniedrigenden Behandlung i.S.v. Art. 3 EMRK. 6.2.3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 da er insbesondere keine Beziehung zu den LTTE hat (vgl. E. 4.3) -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ff. m.w.H.). Die allgemeine Behauptung, rückkehrende abgewiesene Asylsuchende seien einem derartigen Risiko ausgesetzt, enthält keine solche konkreten Hinweise auf ein individuelles Risiko des Beschwerdeführers bzw. ist kein allgemeines notorisches Risiko. Auch die allgemeine Menschenrechtssituation in Sri Lanka lässt den Wegweisungsvollzug zum heutigen Zeitpunkt nicht als unzulässig erscheinen. Nach dem Gesagten ist der Vollzug der Wegweisung sowohl im Sinne der asyl- als auch der völkerrechtlichen Bestimmungen zulässig. 6.3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6.3.1 Die Vorinstanz hielt in ihrer Verfügung fest, dass sich die allgemeine Sicherheitslage in Sri Lanka seit Mai 2009 deutlich entspannt habe. Die Lebensbedingungen hätten sich soweit verbessert, dass eine Rückkehr in den Norden und den Osten des Landes grundsätzlich wieder zumutbar sei, da - vorbehältlich des sogenannten Vanni-Gebietes - weitgehend ein normales Alltagsleben bestehen würde. Da der Beschwerdeführer aus C._______ (Ostprovinz) stamme, sei ein Vollzug der Wegweisung in Anbetracht obiger Ausführen als zumutbar zu erachten. Auch würden keine individuellen Gründe gegen diese Mutmassung sprechen. 6.3.2 In der Beschwerdeschrift wie auch in der Eingabe vom 13. März 2013 argumentierte der Beschwerdeführer, dass sich die Situation der Tamilen in Sri Lanka nicht geändert habe. Zudem verfüge er weder über Familienangehörige, die ihn aufnehmen könnten, noch über eine Einkommensquelle, da er keine Ausbildung und keine Berufserfahrung habe. 6.3.3 Nach Einschätzung des Bundesverwaltungsgerichts hat sich die Lage in der Ostprovinz von Sri Lanka weitgehend stabilisiert und normalisiert. Die Sicherheitseinschränkungen im C._______-Distrikt hatten bereits im Jahr 2009 - als der Bürgerkrieg sich in der Endphase befand - merklich abgenommen. Von daher gesehen wird aus allgemeiner Sicht ein Wegweisungsvollzug in das gesamte Gebiet der Ostprovinz als grundsätzlich zumutbar erachtet (vgl. BVGE 2011/24 E. 13.1). Aus individueller Sicht gilt festzustellen, dass der Beschwerdeführer sein gesamtes Leben - sei es nun in B._______ oder in der Stadt C._______ - im Osten von Sri Lanka verbracht habe (A2 S. 1). Seine Mutter habe, so der Beschwerdeführer in seiner Eingabe vom 13. März 2013, ihre Eigentumswohnung zwar verkauft, doch lebe sie bei verschiedenen Bekannten. Auch sei die Tante, bei der er früher auch gelebt habe, immer noch in C._______ wohnhaft. Zudem würden weitere Onkel und Tanten in B._______ oder in C._______ leben (A2 S. 3). Folglich kann davon ausgegangen werden, dass der Beschwerdeführer auf ein soziales Netzwerk zurückgreifen kann, das sich aus Schulkollegen und aus Verwandten zusammensetzt. Sein Einwand, seine Verwandten würden ihn nicht aufnehmen wollen, da sie behördliche Belästigungen befürchten würden, vermag das Gericht nicht zu überzeugen. Dies gilt insbesondere deshalb, weil nicht davon ausgegangen wird, dass sich die Behörden bei einer Rückkehr nach Sri Lanka für den Beschwerdeführer interessieren werden (vgl. E. 4.3). Auch ist aufgrund seiner Schulbildung und seiner Arbeitserfahrung, die er hier in der Schweiz gemacht hat, davon auszugehen, dass er in keine existenzbedrohende Situation geraten wird. 6.3.4 Nach dem Gesagten erweist sich der Vollzug der Wegweisung auch als zumutbar. 6.4 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 6.5 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 8.1 Bei diesem Ausgang des Verfahrens hätte der Beschwerdeführer die Kosten die Kosten des vorliegenden Verfahrens zu tragen (Art. 63 Abs. 1 VwVG). Mit Verfügung vom 18. Oktober 2011 hat das Bundesverwaltungsgericht dem Gesuch um Gewährung der unentgeltlichen Prozessführung stattgegeben. Heute ist er entsprechend der Eingabe vom 25. April 2013 weiterhin als (teilweise) fürsorgeabhängig anzusehen. Demzufolge ist der Beschwerdeführer von der Bezahlung der Verfahrenskosten befreit (Art. 65 Abs. 1 VwVG). 8.2 Gemäss Art. 65 Abs. 2 VwVG wird einer mittellosen Partei, soweit es zur Wahrung ihrer Rechte notwendig ist, in einem nicht aussichtslosen Verfahren ein Anwalt bestellt. Das vorliegende Verfahren, bei welchem zudem kein Anwalt beigezogen wurde, erscheint weder in tatsächlicher noch in rechtlicher Hinsicht besonders komplex, weshalb das Gesuch um unentgeltliche Rechtsverbeiständung im Sinne von Art. 65 Abs. 2 VwVG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