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E-5459/2013 vom 30. Januar 2014</w:t>
      </w:r>
    </w:p>
    <w:p>
      <w:r>
        <w:t>Bundesverwaltungsgericht, 2014-01-30, DE</w:t>
      </w:r>
    </w:p>
    <w:p>
      <w:r>
        <w:rPr>
          <w:b/>
        </w:rPr>
        <w:t xml:space="preserve">Quelle: </w:t>
      </w:r>
      <w:r>
        <w:t>https://mcp.opencaselaw.ch/entscheid/bvger_E-5459_2013</w:t>
      </w:r>
    </w:p>
    <w:p>
      <w:r>
        <w:t>FR: TAF E-5459/2013 du 30 janvier 2014</w:t>
      </w:r>
    </w:p>
    <w:p>
      <w:r>
        <w:t>IT: TAF E-5459/2013 del 30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Das Bundesamt geht damit selbst davon aus, dass der Sachverhalt, wie er der Verfügung vom 27. August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Der Rechtsvertreter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1400.-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