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E-5459/2011 vom 7. Oktober 2011</w:t>
      </w:r>
    </w:p>
    <w:p>
      <w:r>
        <w:t>Bundesverwaltungsgericht, 2011-10-07, DE</w:t>
      </w:r>
    </w:p>
    <w:p>
      <w:r>
        <w:rPr>
          <w:b/>
        </w:rPr>
        <w:t xml:space="preserve">Quelle: </w:t>
      </w:r>
      <w:r>
        <w:t>https://mcp.opencaselaw.ch/entscheid/bvger_E-5459_2011</w:t>
      </w:r>
    </w:p>
    <w:p>
      <w:r>
        <w:t>FR: TAF E-5459/2011 du 7 octobre 2011</w:t>
      </w:r>
    </w:p>
    <w:p>
      <w:r>
        <w:t>IT: TAF E-5459/2011 del 7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E-5459/2011 Urteil vom 7. Oktober 2011 Besetzung EInzelrichterin Gabriela Freihofer, mit Zustimmung von Richter Gérald Bovier; Gerichtsschreiber Jan Feichtinger. Parteien A._______, geboren am (...), B._______, geboren am (...), und deren gemeinsames Kind C._______, geboren am (...), Algerien, (...), Beschwerdeführende, gegen Bundesamt für Migration (BFM), Quellenweg 6, 3003 Bern, Vorinstanz . Gegenstand Nichteintreten auf Asylgesuch und Wegweisung (Dublin-Verfahren); Verfügung des BFM vom 23. September 2011 / N (...). Das Bundesverwaltungsgericht stellt fest, dass die Beschwerdeführenden, algerische Staatsangehörige aus D._______, ihren Heimatstaat eigenen Angaben zufolge am 18. Juni 2011 verliessen und per Direktflug ab Algier legal mit einem von Spanien ausgestellten, bis am (...) gültigen Schengen-Visum in die Schweiz gelangten, wo sie am 7. Juli 2011 um Asyl nachsuchten, dass das BFM anlässlich der Kurzbefragungen vom 18. Juli 2011 im Empfangs- und Verfahrenszentrum E._______ die Personalien der volljährigen Beschwerdeführenden erhob und sie summarisch zum Reiseweg sowie zu den Gründen für das Verlassen des Heimatlandes befragte, wobei sie einhellig geltend machten, sie seien in die Schweiz gekommen, um ihrem an (...) erkrankten Sohn C._______ eine medizinische Behandlung zu ermöglichen, da er ohne diese keine Überlebenschance habe, dass das BFM gestützt auf Art. 9 Abs. 4 der Verordnung Nr. 343/2003 des Rates vom 18. Februar 2003 zur Festlegung von Kriterien und Verfahren zur Bestimmung des Mitgliedstaats, der für die Prüfung eines von einem Drittstaatsangehörigen in einem Mitgliedstaat gestellten Asylantrags zuständig ist (Dublin-II-VO) die spanischen Behörden am 5. August 2011 um Übernahme den Beschwerdeführenden ersuchte und diese am 22. September 2011 ihre Zustimmung erteilten, dass das BFM mit Verfügung vom 23. September 2011 (eröffnet am 26. September) in Anwendung von Art. 34 Abs. 2 Bst. d des Asylgesetzes vom 26. Juni 1998 (AsylG, SR 142.31) auf die Asylgesuche der Beschwerdeführenden vom 7. Juli 2011 nicht eintrat, die Wegweisung nach Spanien verfügte, den Vollzug der Wegweisung anordnete, feststellte, einer allfälligen Beschwerde komme keine aufschiebende Wirkung zu und den Beschwerdeführenden die editionspflichtigen Akten gemäss Aktenverzeichnis aushändigte, dass das BFM zur Begründung ausführte, die Beschwerdeführenden sei mit einem von Spanien ausgestellten Schengen-Visum in den Dublin-Raum eingereist,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bzw.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Spanien für die Durchführung des Asylverfahrens zuständig sei, dass Spanien am 5. August 2011 einer Übernahme der Beschwerdeführenden gestützt auf Art. 9 Abs. 4 Dublin-II-VO zugestimmt habe, dass die Rückführung - vorbehältlich einer allfälligen Unterbrechung oder einer Verlängerung (Art. 19 Dublin-II-VO) - bis spätestens zum 22. März 2012 zu erfolgen habe, dass die volljährigen Beschwerdeführenden im Rahmen des ihm gewährten rechtlichen Gehörs vom 18. Juli 2011 nichts Substanzielles gegen die Durchführbarkeit des Wegweisungsvollzugs hätten erwidern können, dass das BFM den Vollzug der Wegweisung der Beschwerdeführenden nach Spanien zudem als zulässig, zumutbar und möglich erachtete, dass die Beschwerdeführenden mit Eingabe vom 29. September 2011 (Poststempel: 30. September 2011) beantragten, die Verfügung des BFM sei aufzuheben, ihre Flüchtlingseigenschaft sei anzuerkennen und ihnen sei Asyl zu gewähren; eventualiter sei festzustellen, dass der Vollzug der Wegweisung unzulässig, unzumutbar und unmöglich sei und es sei die vorläufige Aufnahme anzuordnen, dass sie in prozessualer Hinsicht die Gewährung der unentgeltlichen Rechtspflege im Sinne von Art. 65 Abs. 1 und 2 des Bundesgesetzes vom 20. Dezember 1968 über das Verwaltungsverfahren [VwVG, SR 172.021]) und den Verzicht auf die Erhebung eines Kostenvorschusses beantragten sowie darum ersuchten, eventualiter sei die aufschiebende Wirkung der Beschwerde wiederherzustellen, die zuständige Behörde sei vorsorglich anzuweisen, die Kontaktaufnahme mit den Behörden des Heimat- oder Herkunftsstaates sowie jegliche Datenweitergabe an dieselben zu unterlassen und sie seien bei bereits erfolgter Datenweitergabe darüber in einer separaten Verfügung zu informieren, dass auf die Begründung der Rechtsbegehren, soweit für den Entscheid wesentlich, in den nachfolgenden Erwägungen eingegangen wird, dass die vorinstanzlichen Akten am 5. Oktober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sowie Art. 105 AsylG i.V.m. Art. 37 VGG und 52 Abs. 1 VwVG), dass gemäss Art. 111 Bst. e AsylG die Richterinnen und Richter mit Zustimmung eines zweiten Richters oder einer zweiten Richterin über offensichtlich unbegründete Beschwerden als Einzelrichter beziehungsweise Einzelrichterin entscheiden und ein solches Rechtsmittel hier vorliegt,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sofern sie den Nichteintretensentscheid als unrechtmässig erachtet einer selbständigen materiellen Prüfung enthält, die angefochtene Verfügung aufhebt und die Sache zu neuer Entscheidung an die Vorinstanz zurückweist (Entscheidungen und Mitteilungen der Schweizerischen Asylrekurskommission [EMARK] 2004 Nr. 34 E. 2.1. S. 240 f.), weshalb auf die Beschwerde nicht einzutreten ist, soweit die Feststellung der Flüchtlingseigenschaft und die Gewährung von Asyl beantragt wird,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 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diese Bestimmung unter den in Art. 9 Abs. 4 Dublin-II-VO genannten Voraussetzungen selbst bei abgelaufenem Aufenthaltstitel oder Visum zur Anwendung gelangt, dass gemäss dem ersten Abschnitt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aufgrund der Akten (A15 S. 3) sowie der Aussagen der Beschwerdeführenden (A5 S. 3, A6 S. 3) feststeht, dass diese über ein Schengen-Visum verfügten, welches durch die spanischen Behörden - für den Zeitraum vom (...) bis zum (...) - ausgestellt wurde, dass demnach das BFM die spanischen Behörden am 5. August 2011 zu Recht um Übernahme der Beschwerdeführenden ersuchte, da Spanien aufgrund des abgelaufenen Visums gestützt auf Art. 9 Abs. 2 und 4 Dublin-II-VO zur Prüfung des Asylgesuches zuständig ist, dass die Anfrage des BFM zudem innerhalb der in Art. 17 Abs. 1 Dublin-II-VO vorgegebenen Frist erfolgte, dass die spanischen Behörden mit Schreiben vom 22. September 2011 - und damit innerhalb der in Art. 18 Abs. 1 Dublin-II-VO vorgesehenen Frist - einer Rückübernahme des Beschwerdeführers zustimmten (vgl. A11 S. 1) und damit Spanien die Zuständigkeit zur Prüfung der Asylgesuche der Beschwerdeführenden anerkannte, dass Spanien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konkreten Hinweise dafür bestehen, wonach Spanien sich nicht an die massgebenden völkerrechtlichen Bestimmungen, insbesondere an das Rückschiebungsverbot oder die einschlägigen Normen der EMRK, halten würde, dass die Beschwerdeführenden einer Wegweisung nach Spanien im Rahmen der Befragung entgegenhielten, sie verstünden die spanische Sprache nicht und seien auch mit den dortigen Traditionen nicht vertraut, ausserdem gedenke die Beschwerdeführerin - (...) - ihre nächste Schwangerschaft in der Schweiz zu durchleben (A5 S. 6, A6 S. 6), dass weder sprachlich oder kulturell bedingte Hindernisse noch der geäusserte Wunsch der Beschwerdeführerin Gründe darstellen, die einen Selbsteintritt des BFM gemäss Art. 3 Abs. 2 Dublin-II-VO nahegelegt hätten, dass den mit Beschwerdeeingabe eingereichten ärztlichen Zeugnissen zu entnehmen ist, der an (...) erkrankte C._______ bedürfe weiterhin regelmässiger (...) im Abstand von vier Wochen, dass auch diese ärztlichen Beurteilungen die Ausübung des Selbsteintrittsrechts nicht indizieren, da die notwendigen medizinischen Institutionen und Medikamente zur Weiterbehandlung der besagten Beschwerden in Spanien klarerweise vorhanden sind und asylsuchende Personen dort Zugang zu medizinischer Versorgung haben, dass somit keine Gründe vorliegen, die einen Selbsteintritt des BFM gemäss Art. 3 Abs. 2 Dublin-II-VO nahegelegt hätten, dass das BFM demnach in Anwendung von Art. 34 Abs. 2 Bst. d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systembedingt kein Raum bleibt für Ersatzmassnahmen im Sinne von Art. 44 Abs. 2 AsylG i.v.m. Art. 83 Abs. 1 des Bundesgesetzes vom 16. Dezember 2005 über die Ausländerinnen und Ausländer (AuG, SR 142.20), eine entsprechende Prüfung soweit notwendig vielmehr bereits im Rahmen des Nichteintretensentscheides stattfinden muss, dass in diesem Sinne die Vorinstanz den Vollzug der Wegweisung nach Spanien zu Recht als zulässig, zumutbar und möglich bezeichnete,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negativen Entscheid in der Hauptsache die prozessualen Anträge (Verzicht auf die Erhebung eines Kostenvorschusses, Wiederherstellung der aufschiebenden Wirkung und Unterlassung der Datenweitergabe)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unentgeltliche Rechtspflege gemäss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