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E-5454/2015 vom 15. September 2015</w:t>
      </w:r>
    </w:p>
    <w:p>
      <w:r>
        <w:t>Bundesverwaltungsgericht, 2015-09-15, DE</w:t>
      </w:r>
    </w:p>
    <w:p>
      <w:r>
        <w:rPr>
          <w:b/>
        </w:rPr>
        <w:t xml:space="preserve">Quelle: </w:t>
      </w:r>
      <w:r>
        <w:t>https://mcp.opencaselaw.ch/entscheid/bvger_E-5454_2015</w:t>
      </w:r>
    </w:p>
    <w:p>
      <w:r>
        <w:t>FR: TAF E-5454/2015 du 15 septembre 2015</w:t>
      </w:r>
    </w:p>
    <w:p>
      <w:r>
        <w:t>IT: TAF E-5454/2015 del 15 settembre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E-5454/2015 Urteil vom 15. September 2015 Besetzung Einzelrichterin Gabriela Freihofer, mit Zustimmung von Richter Hans Schürch; Gerichtsschreiber Christoph Berger. Parteien A._______, geboren (...), Beschwerdeführer, B._______, geboren (...), Beschwerdeführerin, und deren Kind C._______, geboren (...), Bosnien und Herzegowina, (...), Beschwerdeführende, gegen Staatssekretariat für Migration (SEM), Quellenweg 6, 3003 Bern, Vorinstanz. Gegenstand Asyl und Wegweisung; Verfügung des SEM vom 31. August 2015 / N (...). Das Bundesverwaltungsgericht stellt fest, dass die Beschwerdeführenden ihr Heimatland am 26. Juli 2015 mit gültigen Reisepässen verliessen und auf dem Landweg am 27. Juli 2015 in die Schweiz gelangten, wo sie am 3. August 2015 Asylgesuche stellten, dass sie anlässlich der Befragung zur Person vom 10. August 2015 sowie der Anhörung zu den Asylgründen vom 25. August 2015 zur Begründung des Asylgesuchs im Wesentlichen geltend machten, der Beschwerdeführer sei zirka einen Monat vor der Ausreise in der Stadt von jemandem angesprochen worden, habe dieser Person jedoch keine Beachtung geschenkt, dass er in der Folge vermehrt und überallhin von Männern mit Bärten verfolgt worden sei, dass er einige Male auf dem Heimweg von Wahabiten zusammengeschlagen worden sei, die ihn aufgefordert hätten, nach Syrien zu gehen, um dort zu kämpfen, was er jedoch abgelehnt habe, dass eines Freitags drei Personen die Beschwerdeführenden um Mitternacht zu Hause aufgesucht, dem Beschwerdeführer und seiner Ehefrau ein Messer an den Hals gesetzt und ihn aufgefordert hätten, sich innert drei Tagen nach Syrien zu begeben, dass die Leute gedroht hätten, seine Ehefrau und sein Kind und später auch ihn selbst umzubringen, falls er dieser Aufforderung keine Folge leisten würde, dass die Beschwerdeführenden diese Vorfälle bei der Polizei angezeigt hätten, diese ihnen jedoch keinen Glauben geschenkt und nichts unternommen habe, dass sie vor diesem Hintergrund ihr Heimatland drei Tage später verlassen hätten, dass das SEM die Asylgesuche der Beschwerdeführenden mit Verfügung vom 31. August 2015 - eröffnet am 1. September 2015 - ablehnte und die Wegweisung aus der Schweiz sowie den Vollzug der Wegweisung anordnete, dass es in der Rechtsmittelbelehrung festhielt, gegen seinen Entscheid könne innert fünf Arbeitstagen seit Eröffnung der Verfügung beim Bundesverwaltungsgericht Beschwerde erhoben werden, dass das SEM zur Begründung seines Entscheides im Wesentlichen anführte, aufgrund widersprüchlicher Aussagen, unlogisch erscheinender Ausführungen sowie substanzloser und vager Angaben würden die Vorbringen den Anforderungen an die Glaubhaftigkeit gemäss Art. 7 AsylG (SR 142.31) nicht standhalten, dass angesichts der dargelegten Unglaubhaftigkeit der Vorbringen vorliegend auf die Prüfung derer Asylrelevanz verzichtet werden könne, dass auf die entsprechenden Erwägungen im Einzelnen auf die angefochtene Verfügung zu verweisen ist, dass die Beschwerdeführenden die Flüchtlingseigenschaft nicht erfüllen würden, so dass ihr Asylgesuch abzulehnen sei und dies die Wegweisung aus der Schweiz zur Folge habe, dass das SEM weiter darauf erkannte, der Vollzug der Wegweisung sei zulässig, zumutbar und möglich, dass insbesondere auch keine individuellen Gründe gegen die Zumutbarkeit des Wegweisungsvollzugs sprächen, dass die Beschwerdeführenden mit Eingabe vom 4. September 2015 (Postaufgabe 7. September 2015) gegen diesen Entscheid beim Bundesverwaltungsgericht Beschwerde erhoben und dabei sinngemäss beantragten, die angefochtene Verfügung sei aufzuheben, dass sie in Bosnien von den Wahabiten an Leib und Leben bedroht seien, dass ihnen befristeter Schutz und Aufenthalt in der Schweiz zu gewähren sei, bis die entsprechende Bedrohung in Bosnien weggefallen sei, dass auf die weitere Beschwerdebegründung - soweit für den Entscheid wesentlich - in den nachfolgenden Erwägungen einzugehen ist, und zieht in Erwägung, dass das Bundesverwaltungsgericht auf dem Gebiet des Asyls über Beschwerden gegen Verfügungen (Art. 5 VwVG) des SEM endgültig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i.V.m. Art. 40 und Art. 6a Abs. 2 Bst. a AsylG und Art. 52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diese glaubhaft gemacht ist, wenn die Behörde ihr Vorhandensein mit überwiegender Wahrscheinlichkeit für gegeben hält und Vorbringen insbesondere unglaubhaft sind, die in wesentlichen Punkten zu wenig begründet oder in sich widersprüchlich sind, den Tatsachen nicht entsprechen oder massgeblich auf gefälschte oder verfälschte Beweismittel abgestützt werden, dass das Bundesverwaltungsgericht die Anforderungen an das Glaubhaftmachen der Vorbringen in einem publizierten Entscheid dargelegt hat und dabei ständiger Praxis folgt, worauf hier verwiesen werden kann (BVGE 2010/57 E. 2.2 und 2.3), dass nach Prüfung der Akten das Gericht zum Schluss gelangt, dass die Vorinstanz die Vorbringen der Beschwerdeführenden zu Recht und mit zutreffender Begründung als unglaubhaft im Sinne von Art. 7 AsylG beurteilt und auf die Prüfung der Asylrelevanz der Vorbringen verzichtet hat und zur Vermeidung von Wiederholungen vollumfänglich auf die Erwägungen der Vorinstanz in der angefochtenen Verfügung verwiesen werden kann, dass die Beschwerdeführenden in ihrer Rechtsmitteleingabe den Erwä­gungen des SEM nicht ansatzweise etwas Stichhaltiges entgegensetzen, sondern sich ihre Vorbringen darin erschöpfen, daran festzuhalten, ihr Leben sei in Bosnien durch die Wahabiten in Gefahr und zu beteuern, ihre Angaben würden der Wahrheit entsprechen, ohne auf die von der Vorinstanz festgestellten Unglaubhaftigkeitselemente einzugehen, dass das Gericht zudem in Erwägung zieht, dass es sich bei den geltend gemachten Übergriffen der Wahabiten auf die Beschwerdeführenden um (grundsätzlich nichtasylbeachtliche) nichtstaatliche Verfolgung handeln würde, dass politische Verfolgung dann asylbeachtlich ist, wenn sie vom Staat ausgeht, wogegen nichtstaatliche Verfolgung nur dann asylbeachtlich ist, wenn der Staat dazu anregt oder sie sich in anderer Weise zurechnen lassen muss oder aber wenn er weder gewillt noch in der Lage ist, vor Verfolgung ausreichend Schutz zu bieten, dass der Schutz vor privater Verfolgung dann als ausreichend gilt, wenn im Heimatstaat eine funktionierende und effiziente Schutzinfrastruktur zur Verfügung steht, also in erster Linie polizeiliche Aufgaben wahrnehmende Organe und ein Rechts- und Justizsystem, das eine effektive Strafverfolgung ermöglicht, dass das Gericht davon ausgeht, dass der bosnisch-herzegowinische Staat als vom Bundesrat als verfolgungssicher eingestuftes Land grundsätzlich sowohl schutzfähig als auch schutzwillig ist, dass an dieser Einschätzung auch nichts ändert, wenn einzelne Polizeibeamte ihre Aufgaben nicht oder nur ungenügend wahrnehmen sollten, dass es den Beschwerdeführenden obliegen würde, in ihrem Heimatstaat gegen fehlbare Beamte auf dem Rechtsweg vorzugehen und ihre Rechte dort bei höheren Instanzen einzufordern, dass daran nichts zu ändern vermag, wenn auf Beschwerdeebene vorgebracht wird, gewisse Teile der Polizei würden mittlerweile eng mit den Wahabiten zusammenarbeiten, dass dem bosnisch-herzegowinischen Staat nach dem Gesagten Schutzfähigkeit und Schutzwille nicht abgesprochen werden können, dass es den Beschwerdeführenden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massgeblichen völker- und landesrechtlichen Bestimmungen zulässig ist, da die Beschwerdeführenden keine asylrechtlich erhebliche Gefährdung nachzuweisen oder glaubhaft zu machen vermochten,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dass auch die Ausführungen in der Beschwerdeschrift nicht geeignet sind, vorstehende Erwägungen umzustossen,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wie das SEM zu Recht und mit zutreffender Begründung festgestellt hat, weder die in Bosnien und Herzegowina herrschende politische Situation noch andere Gründe gegen die Zumutbarkeit der Rückführung in den Heimatstaat sprechen, dass insbesondere in Übereinstimmung mit der Vorinstanz festzuhalten ist, dass der Zumutbarkeit des Wegweisungsvollzuges keine individuellen Gründe entgegenstehen und aufgrund der schulischen Bildung und beruflichen Erfahrung der Beschwerdeführenden davon auszugehen ist, dass sie in ihrem Heimatland ihren Lebensunterhalt bestreiten können, dass zudem im Herkunftsort der Beschwerdeführenden zahlreiche Verwandte von ihnen leben, dass der Vollzug der Wegweisung vorliegend zumutbar ist, dass der Vollzug der Wegweisung der Beschwerdeführenden in den Heimatstaat schliesslich möglich ist, da keine Vollzugshindernisse bestehen (Art. 83 Abs. 2 AuG) und sie im Besitze gültiger Reisepapiere sind, dass nach dem Gesagten der vom Bundesamt verfügte Vollzug der Wegweisung zu bestätigen ist, dass die angefochtene Verfügung Bundesrecht nicht verletzt, den rechtserheblichen Sachverhalt richtig und vollständig feststellt und im Bereich des Wegweisungsvollzuges zudem auch nicht unangemessen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