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E-5453/2012 vom 25. Oktober 2012</w:t>
      </w:r>
    </w:p>
    <w:p>
      <w:r>
        <w:t>Bundesverwaltungsgericht, 2012-10-25, DE</w:t>
      </w:r>
    </w:p>
    <w:p>
      <w:r>
        <w:rPr>
          <w:b/>
        </w:rPr>
        <w:t xml:space="preserve">Quelle: </w:t>
      </w:r>
      <w:r>
        <w:t>https://mcp.opencaselaw.ch/entscheid/bvger_E-5453_2012</w:t>
      </w:r>
    </w:p>
    <w:p>
      <w:r>
        <w:t>FR: TAF E-5453/2012 du 25 octobre 2012</w:t>
      </w:r>
    </w:p>
    <w:p>
      <w:r>
        <w:t>IT: TAF E-5453/2012 del 25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E-5453/2012 Urteil vom 25. Oktober 2012 Besetzung Einzelrichterin Regula Schenker Senn, mit Zustimmung von Richterin Christa Luterbacher; Gerichtsschreiberin Aglaja Schinzel. Parteien A._______, Nigeria, Beschwerdeführer, gegen Bundesamt für Migration (BFM), Quellenweg 6, 3003 Bern, Vorinstanz . Gegenstand Nichteintreten auf Asylgesuch und Wegweisung; Verfügung des BFM vom 11. Oktober 2012 / N (...). Das Bundesverwaltungsgericht stellt fest, dass der Beschwerdeführer eigenen Angaben zufolge sein Heimatland Nigeria am 6. April 2012 verliess und am 9. April 2012 in der Schweiz um Asyl nachsuchte, dass er anlässlich der Kurzbefragung im Empfangs- und Verfahrenszentrum (EVZ) B._______ vom 17. April 2012 sowie der Anhörung vom 9. Oktober 2012 zur Begründung des Asylgesuchs im Wesentlichen Folgendes geltend machte, dass sein Vater in seinem Dorf Oberpriester gewesen sei und er diese Aufgabe nach dem Tod des Vaters hätte übernehmen sollen, dass er sich geweigert habe dies zu tun, da er Christ sei, und dies seinem Glauben widersprechen würde, dass man ihm mitgeteilt habe, wenn er den Göttern nicht dienen wolle, müsse er diesen geopfert werden, da andernfalls ein Fluch auf seiner Familie lasten würde, dass seine Familie ihn vor die Wahl gestellt habe, entweder den Göttern zu dienen oder ihnen geopfert zu werden, dass er sich deshalb zu einem Freund nach Kano begeben und dort versteckt habe, es dort jedoch zu Angriffen der Boko Haram gekommen sei, weshalb er sich als Christ auch dort nicht mehr sicher gefühlt und Nigeria verlassen habe, dass er keine Identitätspapiere abgeben könne, da ihm sein Pass in Italien gestohlen worden und seine Identitätskarte schon vor einiger Zeit in Nigeria abhanden gekommen sei, dass das BFM mit Verfügung vom 11. Oktober 2012 - eröffnet tags darauf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keine rechtsgenüglichen Identitäts- beziehungsweise Reisepapiere eingereicht und habe nicht glaubhaft machen können, dass er dazu aus entschuldbaren Gründen nicht in der Lage gewesen sei, dass die Aussagen des Beschwerdeführers zur Nichtabgabe von Papieren zudem nicht glaubhaft seien, zumal er weder den angeblichen Diebstahl noch seinen Angreifer habe beschreiben können und den Diebstahl in Italien nicht gemeldet habe, dass er auch die konkreten Umstände des Verlustes seiner Identitätskarte nicht darlegen könne, dass ferner seine Aussagen zu seiner Verfolgungssituation nicht glaubhaft seien, da diese äusserst knapp, ungenau und unsubstanziiert ausgefallen seien, dass der Beschwerdeführer die Flüchtlingseigenschaft nicht erfülle und zusätzliche Abklärungen zur Feststellung der Flüchtlingseigenschaft oder eines Wegweisungsvollzugshindernisses aufgrund der Aktenlage nicht erforderlich seien, dass die Wegweisung die Regelfolge eines Nichteintretensentscheides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Nigeria herrschende politische Situation noch andere Gründe gegen die Zumutbarkeit der Rückführung sprächen und der Vollzug der Wegweisung praktisch möglich und technisch durchführbar sei, dass der Beschwerdeführer mit Eingabe vom 18. Oktober 2012 gegen diesen Entscheid beim Bundesverwaltungsgericht Beschwerde erhob und dabei unter anderem beantragte, die vorinstanzliche Verfügung sei aufzuheben, er sei als Flüchtling anzuerkennen und ihm sei Asyl zu gewähren, eventualiter sei er in der Schweiz vorläufig aufzunehmen, ihm sei die unentgeltliche Prozessführung unter Verzicht auf die Erhebung eines Kostenvorschusses zu gewähren und die aufschiebende Wirkung der Beschwerde sei wiederherzustellen, dass er in der Beschwerdebegründung seine Vorbringen bezüglich seiner Verfolgungssituation im Wesentlichen wiederholte und darlegte, sein Leben sei in Nigeria in Gefahr, da die Dorfbewohner und ihr weites Netzwerk immer noch nach ihm suchen würden, dass er bezüglich seines Passes geltend machte, sein Freund in Kano habe ihm diesen auf inoffiziellem Weg beschafft, wie ihm dies gelungen sei, wisse er nicht, dass ihm sein Freund auch das Visum für Italien über so genannte "agents" beschafft habe, weshalb er selber keinen Kontakt mit der italienischen Botschaft gehabt habe, dass er den Diebstahl nirgends gemeldet habe, da er nicht auf seinen inoffiziell erlangten - und allenfalls gefälschten - Pass habe aufmerksam machen wollen, und ausserdem seinen Freund habe schützen wollen, dass er im Weiteren zu Kano keine Aussagen habe machen können, da er das Haus seines Freundes nie verlassen habe und es für ihn das erste Mal gewesen sei, dass er eine so weite Reise unternommen habe, dass die vorinstanzlichen Akten am 22.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aus prozessökonomischen Gründen darauf verzichtet wird, die teilweise in Englisch verfasste Beschwerde (insbes. Rechtsbegehren) vom Beschwerdeführer in eine Amtssprache des Bundes übersetzen zu lassen, dass somit auf die frist- und formgerecht eingereichte Beschwerde, unter Vorbehalt nachfolgender Einschränkung, einzutreten ist (Art. 108 Abs. 2 AsylG und Art. 52 VwVG), dass auf das Begehren um Wiederherstellung der aufschiebenden Wirkung der Beschwerde nicht einzugehen ist, da die Beschwerde gemäss Art. 55 Abs. 1 VwVG ordentlicherweise aufschiebende Wirkung hat und diese von der Vorinstanz nicht entzogen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deshalb auf den Antrag, dem Beschwerdeführer sei Asyl zu gewähren,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der Beschwerdeführer unbestrittenermassen und ohne entschuldbare Gründe innert 48 Stunden keine rechtsgenüglichen Identitätspapiere zu den Akten gereicht hat und auch keine Anstrengungen zur Beibringung solcher Dokumente unternommen hat, dass das Bundesverwaltungsgericht zudem nach Prüfung der Akten die Ansicht der Vorinstanz, wonach die Vorbringen des Beschwerdeführers allgemein sehr unsubstanziiert ausgefallen seien, teilt, dass sich die Beschwerde bezüglich der Ausreisegründe des Beschwerdeführers in Wiederholungen des bereits Dargebrachten erschöpft, ohne den Sachverhalt detaillierter zu erklären, dass dem Beschwerdeführer die in der Beschwerde gemachten Ausführungen bezüglich seines Passes nicht geglaubt werden können, zumal er anlässlich der Befragung zur Person mehrmals ausdrücklich angab, es habe sich dabei um ein authentisches Dokument gehandelt (vgl. vor-instanzliche Akten A6 S. 4 und S. 6), dass - in Übereinstimmung mit der Vorinstanz - davon auszugehen ist, dass der Beschwerdeführer nach wie vor im Besitz seines nigerianischen Passes ist und diesen in Verletzung seiner gesetzlichen Mitwirkungspflicht (Art. 8 Abs. 1 Bst. b AsylG) den Schweizer Asylbehörden vorenthält, dass die Vorbringen des Beschwerdeführers demzufolge als offensichtlich unglaubhaft einzustufen sind, er die Flüchtlingseigenschaft nicht erfüllt und keine zusätzlichen Abklärungen hinsichtlich Flüchtlingseigenschaft oder Wegweisungsvollzugshindernissen erforderlich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der Vollzug der Wegweisung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Sache selbst das Gesuch um Verzicht auf die Erhebung eines Kostenvorschusses gegenstandslos geworden ist, dass das Gesuch um Gewährung der unentgeltlichen Rechtspflege im Sinne von Art. 65 Abs. 1 und 2 VwVG bereits aufgrund der vorstehend festgestellten Aussichtslosigkeit der Beschwerdebegehren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