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E-544/2016 vom 2. Februar 2016</w:t>
      </w:r>
    </w:p>
    <w:p>
      <w:r>
        <w:t>Bundesverwaltungsgericht, 2016-02-02, FR</w:t>
      </w:r>
    </w:p>
    <w:p>
      <w:r>
        <w:rPr>
          <w:b/>
        </w:rPr>
        <w:t xml:space="preserve">Quelle: </w:t>
      </w:r>
      <w:r>
        <w:t>https://mcp.opencaselaw.ch/entscheid/bvger_E-544_2016</w:t>
      </w:r>
    </w:p>
    <w:p>
      <w:r>
        <w:t>FR: TAF E-544/2016 du 2 février 2016</w:t>
      </w:r>
    </w:p>
    <w:p>
      <w:r>
        <w:t>IT: TAF E-544/2016 del 2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E-544/2016 Arrêt du 2 février 2016 Composition François Badoud, juge unique, avec l'approbation de William Waeber, juge ; Beata Jastrzebska, greffière. Parties A._______, né le (...), Russie, recourant, contre Secrétariat d'Etat aux migrations (SEM), Quellenweg 6, 3003 Berne, autorité inférieure. Objet Asile (non-entrée en matière / procédure Dublin) et renvoi ; décision du SEM du 14 janvier 2016 / N (...). Vu la demande d'asile déposée en Suisse par A._______ en date du 9 décembre 2015, la décision du 14 janvier 2016 (notifiée le 21 janvier 2016),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27 janvier 2016, contre cette décision, la réception du dossier de première instance par le Tribunal administratif fédéral (ci-après: le Tribunal), le 29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France, qu'en date du 28 décembre 2015, cet office a dès lors soumis aux autorités françaises compétentes, dans les délais fixés aux art. 23 par. 2 et art. 24 par. 2 du règlement Dublin III, une requête aux fins de reprise en charge, fondée sur l'art. 18 par. 1 let. b du règlement Dublin III, que, le 31 décembre suivant, lesdites autorités ont expressément accepté de reprendre en charge le requérant, sur la base de cette même disposition, que la France a ainsi reconnu sa compétence pour traiter la demande d'asile de l'intéressé, que ce point n'est pas contesté, que l'intéressé s'oppose toutefois à son transfert en France, qu'il affirme craindre d'être confronté, dans ce pays, à de grosses difficultés économiques et sociales, qu'il précise que lors de son séjour en France, il n'a reçu aucune aide de la part des autorités françaises, qu'au contraire, il se serait heurté à des comportements désobligeants et hostiles de la part des assistants sociaux dans un centre d'accueil, que privé de tout encadrement, il aurait été obligé de dormir dans des lieux publics (aéroports), que, malgré maintes demandes de sa part, il n'aurait pas été mis au bénéfice d'une assurance-maladie et aurait été privé d'accès aux soins médicaux, que ses nombreuses plaintes, déposées notamment auprès des autorités de police à Paris, seraient demeurées sans suites, qu'en cas de transfert en France, l'intéressé craint en conséquence d'être de nouveau exposé à des conditions de vie désastreuses, que s'agissant de la France, il n'y a toutefois aucune raison de croire qu'il existe, dans ce pays,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outre, dans le cas particulier, l'intéressé n'a pas démontré l'existence d'un risque concret que les autorités françaises refuseraient de le reprendre en charge et de mener à terme l'examen de sa demande de protection, en violation de la directive Procédure, qu'il n'a pas établi avoir effectivement failli dans ses démarches administratives tendant à améliorer son sort, son recours n'étant aucunement étayé, que par ailleurs,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de nouveau valoir ses droits directement auprès des autorités françaises en usant des voies de droit adéquates (cf. art. 26 directive Accueil), qu'au demeurant, dès son arrivée, il pourra signaler aux autorités françaises les déboires dont il s'est dit victime lors de son précédent séjour, que cela dit, le SEM a correctement examiné s'il y avait lieu d'appliquer la clause de souveraineté prévue à l'art. 17 par. 1 du règlement Dublin III,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