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E-5448/2014 vom 29. September 2014</w:t>
      </w:r>
    </w:p>
    <w:p>
      <w:r>
        <w:t>Bundesverwaltungsgericht, 2014-09-29, FR</w:t>
      </w:r>
    </w:p>
    <w:p>
      <w:r>
        <w:rPr>
          <w:b/>
        </w:rPr>
        <w:t xml:space="preserve">Quelle: </w:t>
      </w:r>
      <w:r>
        <w:t>https://mcp.opencaselaw.ch/entscheid/bvger_E-5448_2014</w:t>
      </w:r>
    </w:p>
    <w:p>
      <w:r>
        <w:t>FR: TAF E-5448/2014 du 29 septembre 2014</w:t>
      </w:r>
    </w:p>
    <w:p>
      <w:r>
        <w:t>IT: TAF E-5448/2014 del 29 settembre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E-5448/2014 Arrêt du 29 septembre 2014 Composition William Waeber, juge unique, avec l'approbation de Fulvio Haefeli, juge ; Isabelle Fournier, greffière. Parties A._______, né le (...), Ethiopie, (...), recourant, contre Office fédéral des migrations (ODM) Quellenweg 6, 3003 Berne, autorité inférieure. Objet Asile (non-entrée en matière) et renvoi (Dublin) ; décision de l'ODM du 16 septembre 2014 / N (...). Vu la demande d'asile déposée en Suisse par A._______ (ci-après : le recourant) en date du 23 juillet 2014, le procès-verbal de son audition du 14 août 2014, la décision du 16 septembre 2014 (notifiée le 19 septembre suivant), par laquelle l'ODM, se fondant sur l'art. 31a al. 1 let. b LAsi (RS 142.31), n'est pas entré en matière sur la demande d'asile de l'intéressé, a prononcé son transfert vers les Pays-Bas et a ordonné l'exécution de cette mesure, constatant l'absence d'effet suspensif à un éventuel recours, le recours interjeté contre cette décision, le 24 septembre 2014, auprès du Tribunal administratif fédéral (ci-après: le Tribunal), le dossier reçu de l'ODM, le 26 septembre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d'information visa (CS VIS), que les Pays-Bas avaient délivré un visa au recourant, valable du 30 juin au 25 juillet 2014, qu'en date du 15 août 2014, cet office a dès lors soumis aux autorités néerlandaises compétentes, dans les délais fixés à l'art. 21 par. 1 du règlement Dublin III, une requête aux fins de prise en charge du recourant, fondée sur l'art. 12 par. 2 du règlement Dublin III, que, le 15 septembre suivant, lesdites autorités ont expressément accepté de prendre en charge l'intéressé, sur la base de cette même disposition, que les Pays-Bas ont ainsi reconnu leur compétence pour traiter la demande d'asile de l'intéressé, que ce point n'est pas contesté, qu'il n'y a aucune sérieuse raison de croire qu'il existe, aux Pays-Bas,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partant, l'application de l'art. 3 par. 2 du règlement Dublin III ne se justifie pas en l'espèce, que, lors de son audition du 14 août 2014, le recourant a déclaré ne rien avoir à objecter contre la compétence des Pays-Bas, mais préférer que sa demande soit examinée par la Suisse, en raison de la présence d'organisations internationales dans cet Etat, que, dans son recours, il expose encore sa crainte d'être transféré dans ce pays en raison de "sa direction politique actuelle" et fait valoir qu'il ne s'y sentirait pas en sécurité, qu'il ne démontre toutefois aucunement l'existence d'indices concrets que les autorités néerlandaises refuseraient de le prendre en charge et de mener à terme l'examen de sa demande de protection, ou qu'elles ne respecteraient pas à son égard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que, dans ces circonstances, le transfert de l'intéressé aux Pays-Bas ne l'expose à l'évidence pas à un refoulement en cascade qui serait contraire au principe du non­refoulement, ancré à l'art. 33 Conv. réfugiés ou découlant de l'art. 4 de la CharteUE, de l'art. 3 CEDH ou encore de l'art. 3 Conv. torture, que le recourant n'a pas, non plus, démontré l'existence d'indices objectifs, concrets et sérieux d'un risque avéré d'être durablement privé dans aux Pays-Bas de tout accès aux conditions matérielles minimales d'accueil ou exposé à des traitements portant d'une manière quelconque atteinte à ses droits fondamentaux et constitutives d'un traitement contraire à l'art. 4 de la CharteUE, à l'art. 3 CEDH ou encore à l'art. 3 Conv. torture, que, dans ces conditions, l'ODM n'avait aucune obligation de faire application de la clause de souveraineté prévue à l'art. 17 du règlement Dublin III précité, qu'il y a encore lieu de rappeler, comme l'a fait l'ODM,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les Pays-Bas demeurent dès lors l'Etat responsable de l'examen de la demande d'asile du recourant au sens du règlement Dublin III et que cet Etat est tenu - en vertu de l'art. 18 par. 1 let. a dudit règlement - de le prendre en charge, dans les conditions prévues aux art. 21, 22 et 29, que, par conséquent, c'est à bon droit qu'il n'est pas entré en matière sur la demande d'asile de l'intéressé, en application de l'art. 31a al. 1 let. b LAsi et qu'il a prononcé son transfert de Suisse vers les Pays-Bas,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