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E-5448/2010 vom 5. August 2010</w:t>
      </w:r>
    </w:p>
    <w:p>
      <w:r>
        <w:t>Bundesverwaltungsgericht, 2010-08-05, FR</w:t>
      </w:r>
    </w:p>
    <w:p>
      <w:r>
        <w:rPr>
          <w:b/>
        </w:rPr>
        <w:t xml:space="preserve">Quelle: </w:t>
      </w:r>
      <w:r>
        <w:t>https://mcp.opencaselaw.ch/entscheid/bvger_E-5448_2010</w:t>
      </w:r>
    </w:p>
    <w:p>
      <w:r>
        <w:t>FR: TAF E-5448/2010 du 5 août 2010</w:t>
      </w:r>
    </w:p>
    <w:p>
      <w:r>
        <w:t>IT: TAF E-5448/2010 del 5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E-5448/2010 {T 0/2} Arrêt du 5 août 2010 Composition Maurice Brodard, juge unique, avec l'approbation de Gérald Bovier, juge ; Edouard Iselin, greffier. Parties A._______, né le (...), Géorgie, recourant, contre Office fédéral des migrations (ODM), Quellenweg 6, 3003 Berne, autorité inférieure. Objet Asile (non-entrée en matière) et renvoi ; décision de l'ODM du 22 juillet 2010 / N_______. Vu la demande d'asile déposée en Suisse par l'intéressé le 1er juillet 2010, la décision du 22 juillet 2010,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son renvoi de Suisse et en ordonnant l'exécution de cette mesure, le recours contre cette décision, daté du 29 juillet 2010 et adressé au Tribunal administratif fédéral (Tribunal), par lequel l'intéressé conclut à l'annulation de celle-ci et au renvoi de la cause à l'ODM pour une entrée en matière sur sa demande d'asile ainsi que, subsidiairement, à l'octroi de l'admission provisoire suite au constat de l'inexigibilité de son renvoi, tout en demandant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le rejeter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 le recourant a allégué être d'ethnie géorgienne et de religion orthodoxe ; que le 9 août 2008, il aurait été mobilisé en tant que réserviste pour participer à la guerre en Ossétie du Sud ; que lors d'une bataille à Tskhinvali, il aurait pris peur et aurait déserté l'armée le 10 août 2008 ; qu'il aurait alors jeté son arme et se serait réfugié dans sa région d'origine chez une connaissance ; qu'environ dix jours après sa fuite, sa tante aurait appris que les autorités le recherchaient pour l'arrêter et l'aurait ensuite informé de ce fait ; qu'il serait resté pendant deux ans chez la connaissance en question, période durant laquelle il aurait effectué des travaux agricoles ; qu'en date du 25 juin 2010, il se serait rendu à Batumi (au sud-ouest de la Géorgie) où il aurait trouvé un passeur, auquel il aurait donné la somme de 800 $ ; qu'un chauffeur de camion l'aurait déposé en Suisse dans un lieu inconnu ; qu'à cet endroit, un Russe lui aurait expliqué comment poursuivre son voyage en train ; qu'il a encore précisé n'avoir jamais été contrôlé durant tout le trajet,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qu'en particulier, l'argumentation selon laquelle les documents civils sont retirés lors d'une convocation militaire (cf. mémoire de recours, p. 4 ad ch. 13) est dénuée de toute pertinence, qu'en effet, l'intéressé a précisé lors de son audition sommaire que le seul document officiel qu'il possédait était sa carte d'identité, laquelle lui avait été prise par le passeur ; que lors de sa deuxième audition, il a par contre déclaré avoir tenté en vain de contacter sa tante afin qu'elle la lui envoie ; qu'invité à s'expliquer sur cette divergence, il a affirmé que le passeur lui avait pris sa carte d'identité, mais que sa tante pourrait lui procurer une copie, que ces contradictions répétées constituent autant d'éléments qui permettent de conclure que le recourant dispose toujours d'une carte d'identité, qu'il aurait pu remettre aux autorités compétentes en matière d'asile, s'il avait fait preuve de la diligence qu'on était en droit d'attendre de lui, qu'ainsi, en l'absence de documents de voyage ou de pièces d'identité, sans excuse valable de leur non-production, la première des exceptions, prévue par l'art. 32 al. 3 let. a LAsi, ne s'applique pas, qu'il y a lieu dès lors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qu'in casu, comme le souligne à juste titre l'ODM, les propos du recourant relatifs à ses motifs d'asile comportent des invraisemblances importantes, qu'en particulier, l'intéressé n'a pu fournir aucun détail concernant son incorporation ou le nom de son supérieur hiérarchique, que, par ailleurs, il est pour le moins inhabituel que des militaires montrent la première fois le maniement d'une arme dans un bus avant un combat à des réservistes n'ayant jamais fait de service (cf. les réponses aux questions nos 34 s. et 65 s. lors de la deuxième audition), qu'en outre, les déclarations du recourant quant à la question de savoir comment il a appris qu'il était poursuivi divergent ; qu'en effet il a expliqué dans un premier temps en avoir été informé par ses voisins, puis a déclaré n'être jamais retourné chez lui avant d'affirmer que c'est sa tante qui en avait été informée par des voisins, qu'au surplus, la manière dont il a décrit avoir appris que les autorités recherchaient son arme (cf. p. 7 du procès-verbal de la deuxième audition, réponse à la question no 69 : "ma tante [l'] a dit à un chauffeur de bus qui me l'a rapporté") est sujette à caution, qu'il y a également lieu de se rallier à la position de l'autorité intimée selon laquelle les préjudices allégués par le recourant manquent d'intensité puisque ce n'est que deux ans après avoir prétendument déserté l'armée qu'il a quitté son pays, qu'enfin, le Tribunal relève encore que les poursuites pénales pour des infractions de nature militaire (désertion et perte de l'arme de service) dont l'intéressé dit avoir été l'objet, même si elles avaient été vraisemblables, n'auraient de toute façon pas été pertinentes en matière d'asile (cf. notamment JICRA 2004 n° 2 p. 12 ss), que, partant, c'est à bon droit que l'ODM a estimé que la qualité de réfugié de l'intéressé n'était pas établie au terme de l'audition, les motifs d'asile qu'il a invoqués n'étant pas pertinents au sens des art. 3 et 7 LAsi, qu'il ressort de ce qui précède que la deuxième exception, prévue par l'art. 32 al. 3 let. b LAsi,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ATAF 2009/50, consid. 6.4, 7 et 8, spéc. consid. 7.3 et 8.4, p. 726 ss),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du recourant, qu'en effet, la Géorgie ne connaît pas actuellement une situation de guerre, de guerre civile ou de violence généralisée sur l'ensemble de son territoire ; qu'il ne ressort pas non plus du dossier que l'intéressé pourrait être mis concrètement en danger pour des motifs qui lui seraient propres, celui-ci étant jeune, célibataire, sans charge de famille et, au vu dossier, n'ayant pas prouvé, ni même allégué, qu'il souffrait actuellement d'un problème de santé de nature à faire obstacle à l'exécution de son renvoi, que l'exécution du renvoi est enfin possible (art. 44 al. 2 LAsi et art. 83 al. 2 LEtr), le recourant étant tenu de collaborer à l'obtention de documents de voyage lui permettant de retourner dans son pays d'origine ou de provenance (art. 8 al. 4 LAsi), que le recourt, en tant qu'il porte sur l'exécution du renvoi,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les conclusions du recours étant d'emblée vouées à l'échec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