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E-5446/2010 vom 10. August 2010</w:t>
      </w:r>
    </w:p>
    <w:p>
      <w:r>
        <w:t>Bundesverwaltungsgericht, 2010-08-10, DE</w:t>
      </w:r>
    </w:p>
    <w:p>
      <w:r>
        <w:rPr>
          <w:b/>
        </w:rPr>
        <w:t xml:space="preserve">Quelle: </w:t>
      </w:r>
      <w:r>
        <w:t>https://mcp.opencaselaw.ch/entscheid/bvger_E-5446_2010</w:t>
      </w:r>
    </w:p>
    <w:p>
      <w:r>
        <w:t>FR: TAF E-5446/2010 du 10 août 2010</w:t>
      </w:r>
    </w:p>
    <w:p>
      <w:r>
        <w:t>IT: TAF E-5446/2010 del 10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E-5446/2010 {T 0/2} Urteil vom 10. August 2010 Besetzung Einzelrichterin Gabriela Freihofer, mit Zustimmung von Richter Daniele Cattaneo; Gerichtsschreiberin Chantal Schwizer. Parteien X._______, Nigeria, Beschwerdeführer, gegen Bundesamt für Migration (BFM), Quellenweg 6, 3003 Bern, Vorinstanz. Gegenstand Nichteintreten auf Asylgesuch und Wegweisung (Dublinverfahren); Verfügung des BFM vom 8. Juli 2010 / N_______. Das Bundesverwaltungsgericht stellt fest, dass der Beschwerdeführer, ein nigerianischer Staatsangehöriger aus A._______, seine Heimatregion eigenen Angaben zufolge am 27. April 2007 verliess, über B._______ und nach einem Aufenthalt von einem Jahr in C._______ über Libyen auf dem Seeweg illegal nach Lampedusa gelangte, wo er am 26. Dezember 2008 ein Asylgesuch einreichte, dass er sich daraufhin in einem Flüchtlingslager in Bari aufgehalten habe, von wo aus er im Februar 2009 nach Österreich geflüchtet sei, dass er von den österreichischen Behörden am 20. Oktober 2009 nach Italien weggewiesen worden sei, dass er am 28. April 2010 Bari erneut verlassen habe und per Zug gleichentags illegal in die Schweiz gelangte, wo er am selben Tag im Empfangs- und Verfahrenszentrum (EVZ) D._______ um Asyl nachsuchte, dass er gemäss Datenbank Eurodac am 1. Januar 2009 in Lampedusa daktyloskopisch erfasst wurde und am 27. Januar 2009 in Bari ein Asylgesuch einreichte, dass das BFM am 15. Mai 2010 im EVZ D._______ anlässlich der Kurzbefragung die Personalien des Beschwerdeführers erhob und ihn summarisch zum Reiseweg sowie zu den Gründen für das Verlassen seines Heimatstaates befragte, dass dem Beschwerdeführer anlässlich der genannten Befragung im Hinblick auf eine allfällige Zuständigkeit Italiens für die Durchführung des Asyl- und Wegweisungsverfahrens das rechtliche Gehör gewährt wurde, dass der Beschwerdeführer hierzu geltend machte, er habe in Italien keine Dokumente und keine Arbeit, dass das BFM am 21. Mai 2010 die italienischen Behörden um Rückübernahme des Beschwerdeführers ersuchte und dieselben dazu keine Stellungnahme einreichten, dass das BFM mit Verfügung vom 8. Juli 2010 - eröffnet am 23. Juli 2010 - in Anwendung von Art. 34 Abs. 2 Bst. d des Asylgesetzes vom 26. Juni 1998 (AsylG, SR 142.31) auf das Asylgesuch nicht eintrat und den Beschwerdeführer nach Italien wegwies, ihn aufforderte, die Schweiz spätestens am Tag nach Ablauf der Beschwerdefrist zu verlassen, den Kanton Zürich mit dem Vollzug der Wegweisung beauftragte, festhielt, eine Beschwerde gegen diese Verfügung habe keine aufschiebende Wirkung und ihm die editionspflichtigen Akten gemäss Aktenverzeichnis aushändigte, dass es zur Begründung anführte, seinen Angaben zufolge und gemäss Eurodac-Treffer sei der Beschwerdeführer am 26. Dezember 2008 in Italien angekommen, wo er ein Asylgesuch gestellt habe,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und Verordnung [EG] Nr. 1560/2003 der Kommission vom 2. September 2003 mit Durchführungsbestimmungen zur Verordnung [EG] Nr. 343/2003 des Rates [DVO Dublin]) für die Durchführung des Asylverfahrens zuständig sei, dass die italienischen Behörden das Wiederaufnahmeersuchen nicht innert Frist beantwortet hätten, weshalb gestützt auf Art. 20 Abs. 1 Bst. c Dublin-II-VO davon auszugehen sei, dass Italien dem Gesuch im Sinne von Art. 16 Abs. 1 Bst. e Dublin-II-VO zugestimmt habe, dass die Rückführung - vorbehältlich einer allfälligen Unterbrechung oder Verlängerung - bis spätestens am 5. Dezember 2010 zu erfolgen habe, dass dem Beschwerdeführer dazu am 10. Mai 2010 das rechtliche Gehör gewährt worden sei und er bei dieser Gelegenheit lediglich erklärt habe, in Italien habe er kein Dokument und keine Arbeit, was sich lediglich auf die wirtschaftliche Lage in Italien beziehe und offensichtlich kein Wegweisungshindernis darstelle, dass der Beschwerdeführer mit Eingabe vom 29. Juli 2010 (Datum Poststempel) Beschwerde erhob und in materieller Hinsicht beantragte, die Verfügung des BFM sei aufzuheben und dasselbe anzuweisen, sein Recht zum Selbsteintritt auszuüben und sich für vorliegendes Asylgesuch für zuständig zu erklären, dass er in prozessualer Hinsicht die Gewährung der unentgeltlichen Rechtspflege im Sinne von Art. 65 Abs. 1 des Bundesgesetzes vom 20. Dezember 1968 über das Verwaltungsverfahren [VwVG, SR 172.021]) sowie den Verzicht auf die Erhebung eines Kostenvorschusses beantragte und darum ersuchte, der vorliegenden Beschwerde sei im Rahmen einer vorsorglichen Massnahme die aufschiebende Wirkung zu gewähren, die Vollzugsbehörden seien anzuweisen, von einer Überstellung nach Italien abzusehen, bis das Bundesverwaltungsgericht über die vorliegende Beschwerde entschieden habe, dass auf die Begründung der Rechtsbegehren, soweit für den Entscheid wesentlich, in den nachfolgenden Erwägungen eingegangen wird, dass das Bundesverwaltungsgericht mit Verfügung vom 30. Juli 2010 (per Telefax) das Migrationsamt des Kantons Zürich anwies, bis zum definitiven Entscheid über das weitere Vorgehen von Vollzugshandlungen abzusehen, dass die vorinstanzlichen Akten am 3. August 2010 beim Bundesverwaltungsgericht eingingen,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aussagegemäss am 26. Dezember 2008 in Italien eingereist sei und dort am 1. Januar 2009 und am 27. Januar 2009 gemäss der Datenbank Eurodac daktyloskopisch erfasst wurde, dass somit Italien für die Prüfung seines am 28. April 2010 in der Schweiz eingereichten Asylantrags zuständig ist (vgl. vorstehend S. 3, Dublin-Assoziierungsabkommen sowie Dublin-II-VO und DVO Dublin, insbes. Art. 10 Abs. 1 Dublin-II-VO), dass zu prüfen bleibt, ob Gründe vorliegen, die das BFM hätten veranlassen müssen, sein - ihm gemäss Art. 3 Abs. 2 Satz 1 Dublin-II-VO auch bei Zuständigkeit eines anderen Signatarstaates zustehendes - Selbsteintrittsrecht auszuüben, dass der Beschwerdeführer in seiner Eingabe geltend macht, er bitte um Kenntnisnahme, dass er aufgrund seiner schwierigen Situation gesundheitlich angeschlagen sei und daher etwas Zeit brauche, dass es ihm zudem in absehbarer Zeit möglich sein werde, eine Unterkunft in Bari zu organisieren, dass Italien sowohl Signatarstaat des Abkommens vom 28. Juli 1951 über die Rechtsstellung der Flüchtlinge (FK, SR 0.142.30) als auch der der Konvention vom 4. November 1950 zum Schutze der Menschenrechte und Grundfreiheiten (EMRK, SR 0.101) ist, dass ferner davon auszugehen ist, das in Italien gestellte Asylgesuch vom 27. Januar 2009 des Beschwerdeführers sei in einem rechtsstaatlich korrekten Verfahren geprüft worden, dass er überdies nicht ausführt, inwiefern er in Italien eine unmenschliche Behandlung zu erwarten habe, dass insgesamt keine begründeten Anhaltspunkte vorliegen, dass Italien sich nicht an die massgebenden völkerrechtlichen Bestimmungen, insbesondere an das Refoulementverbot oder die einschlägigen Normen der EMRK halten würde, dass eine Überstellung nach Italien diesen Erwägungen gemäss zulässig ist,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II-VO),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sowie auf Verzicht auf die Erhebung eines Kostenvorschusses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