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E-5437/2009 vom 23. November 2009</w:t>
      </w:r>
    </w:p>
    <w:p>
      <w:r>
        <w:t>Bundesverwaltungsgericht, 2009-11-23, DE</w:t>
      </w:r>
    </w:p>
    <w:p>
      <w:r>
        <w:rPr>
          <w:b/>
        </w:rPr>
        <w:t xml:space="preserve">Quelle: </w:t>
      </w:r>
      <w:r>
        <w:t>https://mcp.opencaselaw.ch/entscheid/bvger_E-5437_2009</w:t>
      </w:r>
    </w:p>
    <w:p>
      <w:r>
        <w:t>FR: TAF E-5437/2009 du 23 novembre 2009</w:t>
      </w:r>
    </w:p>
    <w:p>
      <w:r>
        <w:t>IT: TAF E-5437/2009 del 23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13. August 2009 wird aufgehoben. Die Sache wird zur Neubeurteilung im Sinne der Erwägungen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die Rechtsvertreterin der Beschwerdeführerin, das BFM und die zuständige kantonale Behörde. Der vorsitzende 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