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E-5436/2017 vom 7. Mai 2018</w:t>
      </w:r>
    </w:p>
    <w:p>
      <w:r>
        <w:t>Bundesverwaltungsgericht, 2018-05-07, DE</w:t>
      </w:r>
    </w:p>
    <w:p>
      <w:r>
        <w:rPr>
          <w:b/>
        </w:rPr>
        <w:t xml:space="preserve">Quelle: </w:t>
      </w:r>
      <w:r>
        <w:t>https://mcp.opencaselaw.ch/entscheid/bvger_E-5436_2017</w:t>
      </w:r>
    </w:p>
    <w:p>
      <w:r>
        <w:t>FR: TAF E-5436/2017 du 7 mai 2018</w:t>
      </w:r>
    </w:p>
    <w:p>
      <w:r>
        <w:t>IT: TAF E-5436/2017 del 7 maggio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 Keine Flüchtlinge sind Personen, die wegen Wehrdienstverweigerung oder Desertion ernsthaften Nachteilen ausgesetzt oder befürchtete Furcht haben, solchen Nachteilen ausgesetzt zu werden (Art. 3 Abs.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asylrelevant und welche unglaubhaft sind. Die Rechtsmitteleingabe erschöpft sich in oberflächlichen Erklärungsversuchen, womit sie nicht aufzeigt, inwiefern die vorinstanzliche Beweiswürdigung Bundesrecht verletzen oder zu einer rechtsfehlerhaften Sachverhaltsfeststellung führen soll. Solches ist auch nicht ersichtlich. Der Beschwerdeführer machte anlässlich der Befragungen geltend, im Juli 2013 ein Aufgebot für den Reservistendienst erhalten zu haben. Zur Untermauerung seiner Ausführungen reichte er im vorinstanzlichen Verfahren sein Militärbüchlein sowie eine Reservistenkarte (als "Mobilisierungsbenachrichtigung" bezeichnet) ein. Die Vorinstanz hat zutreffend festgestellt, dass weder das Militärbüchlein noch die Reservistenkarte eine Aufforderung zum Militärdienst zu belegen vermögen (vgl. statt vieler Urteile des BVGer E-4076/2017 vom 1. September 2017 E. 4.3 oder E-5456/2013 vom 16. Dezember 2015 E. 8.2, wonach ein Militärbüchlein oder eine Reservistenkarte keine Aufforderung zum Militärdienst zu belegen vermögen). Aus der Reservistenkarte geht zwar hervor, dass der Beschwerdeführer der Reserve zugeteilt wurde. Bei einer Reservistenkarte handelt es sich indes nicht um einen Marschbefehl, sondern um eine reine Bestätigung, der Reserve zugeteilt zu sein und unter gegebenen Umständen einrücken zu müssen (vgl. ebd.). Mithin sind die im vorinstanzlichen Verfahren eingereichten Dokumente nicht geeignet, das behauptete Aufgebot zu belegen. Die widersprüchlichen Aussagen sowie das Verhalten des Beschwerdeführers lassen keinen anderen Schluss zu. So ist er beispielsweise bereits im November 2013 in die Schweiz eingereist, stellte sein Asylgesuch jedoch erst im Juli 2015 mit der Erklärung, er habe Anrecht auf einen besseren Aufenthaltsstatus (SEM-Akten, A6, S. 4 f., Ziff. 2.05). Dieses Verhalten entspricht nicht demjenigen einer Person, die ernsthafte Nachteile zu gewärtigen hat. Hinzu kommt, dass selbst wenn er eine Vorladung zur Einberufung zum Militärdienst erhalten hätte, allein aus diesem Umstand nicht auf eine flüchtlingsrechtlich relevante Gefährdung geschlossen werden könnte (Urteile des BVGer E-4076/2017 vom 1. September 2017 E. 4.3, D-5018/2015 vom 26. Oktober 2015 E. 5.2). So hat das Bundesverwaltungsgericht mit Grundsatzentscheid BVGE 2015/3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jedoch nicht; diese ist anzuerkennen, wenn sie zu einer Verfolgung im Sinne von Art. 3 Abs. 1 AsylG führt.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(BVGE 2015/3 E. 6.7.3). Eine vergleichbare Konstellation ist vorliegend nicht ersichtlich. Den Akten lassen sich keine glaubhaften Anhaltspunkte für gezielte Verfolgungsmassnahmen der syrischen Behörden gegen den Beschwerdeführer vor seiner Ausreise entnehmen und es besteht kein Grund zur Annahme, dass er deren Aufmerksamkeit erregt haben könnte. Ferner liegen Auskünfte vor, dass die Regierungstruppen auf die Rekrutierung kurdischstämmiger Männer zurzeit weitgehend verzichten, um Spannungen mit den kurdischen Truppen zu vermeiden (statt vieler Urteile des BVGer E-4076/2017 vom 1. September 2017 E. 4.3 oder D-5018/2015 vom 26. Oktober 2015 E. 5.2 und Danish Immigration Service, Syria: Military Service, Mandatory Self-Defence Duty and Recruitment to the YPG, 26. Februar 2015, § 2.2, S. 15). Auf Beschwerdeebene wird eine als Strafregisterauszug bezeichnete Kopie eingereicht, die belegen soll, dass der Beschwerdeführer "am (...) wegen Nichterscheinens zum Militärdienst zu einer Gefängnisstrafe von 2 Jahren verurteilt worden ist" (Beschwerde, S. 4). Der Hinweis, das Dokument sei übersetzt, trifft nur insoweit zu, als dessen Inhalt in der Beschwerde teilweise erklärt wird. Weiter wird in der Beschwerde vom 25. September 2017 ausgeführt, das Original befinde sich auf dem Postweg und werde sobald als möglich nachgereicht (Beschwerde, S. 4). Aus diesem Grund wurde mit der Urteilsredaktion zugewartet. Trotzdem ist das in Aussicht gestellte Original bis heute nicht nachgereicht worden, eine Erklärung blieb aus. Dokumente, die käuflich leicht erworben werden können oder die keine fälschungssicheren Merkmale aufweisen, haben für sich alleine nur geringen Beweiswert. Bei dem auf Beschwerdeebene vorgelegten Dokument - welches lediglich in Kopie eingereicht wurde - trifft beides zu. Zudem soll das Dokument vom (...) stammen und wäre somit kurz nach Erlass der angefochtenen Verfügung entstanden, was weitere Zweifel an der Echtheit zulässt. Zudem ist nicht ersichtlich, weshalb es dem Beschwerdeführer - der sich bereits seit 2013 in der Schweiz aufhält und persönlich ein schriftliches Aufgebot erhalten haben will (SEM-Akten, A6, S. 7, Ziff. 7.01) - erst jetzt gelingen sollte ein Dokument einzureichen, das seine unglaubhafte Fluchtgeschichte in ein glaubhaftes Licht zu rücken vermag. Vor diesem Hintergrund ist die auf Beschwerdeebene eingereichte Kopie nicht geeignet, am Beweisergebnis etwas zu ändern. Mithin kann in antizipierter Beweiswürdigung auf eine Übersetzung verzichtet werden. Schliesslich erfüllt der Beschwerdeführer - entgegen den Ausführungen auf Beschwerdeebene - keine subjektiven Nachfluchtgründe. Er verkennt, dass es sich - im Vergleich zu den auf Beschwerdeebene zitierten Urteilen und Berichten - bei ihm nicht um einen Wehrdienstverweigerer oder einen im Exil aktiven oppositionellen handelt. Im Übrigen wäre diesbezüglich ohnehin davon auszugehen, dass durch den Überlebenskampf des Regimes die syrischen Geheimdienste primär auf die Situation im Heimatland konzentriert sind (Urteil des BVGer D-3839/2013 vom 28. Oktober 2015 E. 6.3.5, als Referenzurteil publiziert). Um Wiederholungen zu vermeiden, ist auf die zutreffenden Erwägungen der Vorinstanz zu verweisen, die zu Recht das Asylgesuch abgelehnt hat.</w:t>
      </w:r>
    </w:p>
    <w:p>
      <w:r>
        <w:rPr>
          <w:b/>
        </w:rPr>
        <w:t>E. 5</w:t>
      </w:r>
    </w:p>
    <w:p>
      <w:r>
        <w:t>Aus diesen Erwägungen ergibt sich, dass die angefochtene Verfügung Bundesrecht nicht verletzt und auch sonst nicht zu beanstanden ist (Art. 106 AsylG und Art. 49 VwVG). Die Beschwerde ist abzuweisen.</w:t>
      </w:r>
    </w:p>
    <w:p>
      <w:r>
        <w:rPr>
          <w:b/>
        </w:rPr>
        <w:t>E. 6.1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demselben Grund kann auch dem Gesuch um unentgeltliche Rechtsverbeiständung nicht stattgegeben werden.</w:t>
      </w:r>
    </w:p>
    <w:p>
      <w:r>
        <w:rPr>
          <w:b/>
        </w:rPr>
        <w:t>E. 6.2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