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E-5434/2013 vom 21. März 2014</w:t>
      </w:r>
    </w:p>
    <w:p>
      <w:r>
        <w:t>Bundesverwaltungsgericht, 2014-03-21, DE</w:t>
      </w:r>
    </w:p>
    <w:p>
      <w:r>
        <w:rPr>
          <w:b/>
        </w:rPr>
        <w:t xml:space="preserve">Quelle: </w:t>
      </w:r>
      <w:r>
        <w:t>https://mcp.opencaselaw.ch/entscheid/bvger_E-5434_2013</w:t>
      </w:r>
    </w:p>
    <w:p>
      <w:r>
        <w:t>FR: TAF E-5434/2013 du 21 mars 2014</w:t>
      </w:r>
    </w:p>
    <w:p>
      <w:r>
        <w:t>IT: TAF E-5434/2013 del 21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Art. 48 Abs. 1 sowie Art. 52 VwVG). Auf die Beschwerde ist einzutreten.</w:t>
      </w:r>
    </w:p>
    <w:p>
      <w:r>
        <w:rPr>
          <w:b/>
        </w:rPr>
        <w:t>E. 1.4</w:t>
      </w:r>
    </w:p>
    <w:p>
      <w:r>
        <w:t>Die Kognition des Bundesverwaltungsgerichts und die zulässigen Rügen bestimmen sich nach Art. 106 Abs. 1 AsylG.</w:t>
      </w:r>
    </w:p>
    <w:p>
      <w:r>
        <w:rPr>
          <w:b/>
        </w:rPr>
        <w:t>E. 1.5</w:t>
      </w:r>
    </w:p>
    <w:p>
      <w:r>
        <w:t>Die Beschwerde ist im Verfahren einzelrichterlicher Zuständigkeit mit Zustimmung eines zweiten Richters beziehungsweise einer zweiten Richterin zu behandeln, weil sie sich im Ergebnis als offensichtlich begründet erweist (Art.111 Bst. e AsylG).</w:t>
      </w:r>
    </w:p>
    <w:p>
      <w:r>
        <w:rPr>
          <w:b/>
        </w:rPr>
        <w:t>E. 1.6</w:t>
      </w:r>
    </w:p>
    <w:p>
      <w:r>
        <w:t>Die Begründung der Beschwerdeanträge bindet das Bundesveraltungsgericht nicht, und es kann die Beschwerde auch aus anderen als den geltend gemachten Gründen gutheissen oder den angefochtenen Entscheid im Ergebnis mit einer von jener der Vorinstanz abweichenden Begründung bestätigen (vgl. Art. 62 Abs. 4 VwVG).</w:t>
      </w:r>
    </w:p>
    <w:p>
      <w:r>
        <w:rPr>
          <w:b/>
        </w:rPr>
        <w:t>E. 2.1</w:t>
      </w:r>
    </w:p>
    <w:p>
      <w:r>
        <w:t>Das BFM ist bei Asylverfahren,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In diesem Zusammenhang ersuchte es das Amt des Hohen Flüchtlingskommissars der Vereinten Nationen (UNHCR), die beiden Asylverfahren einer Qualitätsprüfung zu unterziehen und anschliessend auch die Dossiers jener Personen zu beurteilen, deren Gesuche rechtskräftig abgelehnt worden waren und die mit der Rückführung nach Sri Lanka hätten rechnen müssen. Die Vorinstanz geht damit selbst davon aus, dass der Sachverhalt, wie er der Verfügung vom 27. August 2013 zugrunde liegt, offensichtlich nicht vollständig festgestellt ist; denn es besteht kein Zweifel, dass eine neue Lagebeurteilung vor Ort sich auf die konkrete Feststellung des rechtserheblichen Sachverhalts auswirken kann, sei es im Flüchtlings- und Asylpunkt oder im Wegweisungsvollzugspunkt.</w:t>
      </w:r>
    </w:p>
    <w:p>
      <w:r>
        <w:rPr>
          <w:b/>
        </w:rPr>
        <w:t>E. 2.2</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und, angesichts der seit 1. Februar 2014 geltenden Kognitionsbeschränkung der Beschwerdeinstanz (vgl. Art. 106 Abs. 1 AsylG), die Angemessenheitsüberprüfung verlöre. Die erforderlichen Abklärungen bringen eine relativ aufwändige und umfangreiche Beweiserhebung mit sich, weshalb die Kassation der angefochtenen Verfügung angezeigt ist.</w:t>
      </w:r>
    </w:p>
    <w:p>
      <w:r>
        <w:rPr>
          <w:b/>
        </w:rPr>
        <w:t>E. 2.3</w:t>
      </w:r>
    </w:p>
    <w:p>
      <w:r>
        <w:t>Die Beschwerde ist demnach gutzuheissen. Die angefochtene Verfügung ist aufzuheben und die Sache zur vollständigen Sachverhaltsfeststellung sowie zu neuer Entscheidung an die Vorinstanz zurückzuweisen; die vorinstanzlichen Akten sind dem BFM zuzustellen. Auf die weiteren formalen und inhaltlichen Vorbringen des Beschwerdeführers ist bei diesem Verfahrensgang nicht weiter einzugehen.</w:t>
      </w:r>
    </w:p>
    <w:p>
      <w:r>
        <w:rPr>
          <w:b/>
        </w:rPr>
        <w:t>E. 3.1</w:t>
      </w:r>
    </w:p>
    <w:p>
      <w:r>
        <w:t>Bei diesem Ausgang des Verfahrens sind keine Kosten zu erheben (Art. 63 Abs. 1 und 2 VwVG).</w:t>
      </w:r>
    </w:p>
    <w:p>
      <w:r>
        <w:rPr>
          <w:b/>
        </w:rPr>
        <w:t>E. 3.2</w:t>
      </w:r>
    </w:p>
    <w:p>
      <w:r>
        <w:t>Aufgrund der Aktenlage ist nicht davon auszugehen, dass dem nicht vertretenen Beschwerdeführer aus der Verfahrensführung notwendige und verhältnismässig hohe Kosten erwachsen sind, weshalb keine Parteientschädigung (Art. 64 Abs. 1 VwVG)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