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E-5432/2015 vom 15. September 2015</w:t>
      </w:r>
    </w:p>
    <w:p>
      <w:r>
        <w:t>Bundesverwaltungsgericht, 2015-09-15, DE</w:t>
      </w:r>
    </w:p>
    <w:p>
      <w:r>
        <w:rPr>
          <w:b/>
        </w:rPr>
        <w:t xml:space="preserve">Quelle: </w:t>
      </w:r>
      <w:r>
        <w:t>https://mcp.opencaselaw.ch/entscheid/bvger_E-5432_2015</w:t>
      </w:r>
    </w:p>
    <w:p>
      <w:r>
        <w:t>FR: TAF E-5432/2015 du 15 septembre 2015</w:t>
      </w:r>
    </w:p>
    <w:p>
      <w:r>
        <w:t>IT: TAF E-5432/2015 del 15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E-5432/2015 Urteil vom 15. September 2015 Besetzung Einzelrichterin Esther Marti, mit Zustimmung von Richterin Nina Spälti Giannakitsas; Gerichtsschreiber Peter Jaggi. Parteien A._______, (...), Afghanistan, (...), Beschwerdeführer, gegen Staatssekretariat für Migration (SEM; zuvor Bundesamt für Migration, BFM), Quellenweg 6, 3003 Bern, Vorinstanz. Gegenstand Nichteintreten auf Asylgesuch und Wegweisung (Dublin-Verfahren); Verfügung des SEM vom 19. August 2015 / N (...). Das Bundesverwaltungsgericht stellt fest, dass der Beschwerdeführer am 16. Juli 2015 in der Schweiz um Asyl nachsuchte, dass er gemäss dem vom SEM durchgeführten Abgleich mit der europäischen Fingerabdruck-Datenbank (Zentraleinheit Eurodac) am 3. Juli 2015 in Bulgarien und am (...) in (...) um Asyl nachsuchte, dass die vom SEM in Auftrag gegebene und am (...) im Regionalspital (...) durchgeführte Handknochenanalyse zur Altersbestimmung beim Beschwerdeführer ein Knochenalter von mindestens neunzehn Jahren ergab, dass er anlässlich der Befragung zur Person (BzP) vom 28. Juli 2015 im Empfangs- und Verfahrenszentrum (EVZ) Chiasso zur Begründung seines Asylgesuchs anführte, er habe Afghanistan aus Angst davor verlassen, (...), der zuvor (...) bei einem (...) getötet habe, könnte auch ihn umbringen, dass er sein genaues Geburtsdatum nicht kenne, aber er sei etwa vierzehn Jahre alt, dass er zu seinem Reiseweg ausführte, er sei von Bulgarien über (...) nach (...) gereist, er sei noch am gleichen Tag nach der Ankunft in (...) nach (...) weiter gereist, dass ihm das SEM anlässlich der BzP das rechtliche Gehör zum Ergebnis der Handknochenanalyse, zur mutmasslichen Zuständigkeit Bulgariens, (...) oder (...) für die Durchführung des Asylverfahrens, zu einer allfälligen Wegweisung in diese Signatarstaaten, zu einem Nichteintretensentscheid gestützt auf Art. 31a Abs. 1 Bst. b AsylG (SR 142.31) sowie zu seinem Gesundheitszustand gewährte, dass er anführte, er werde sich seine Tazkara, auf der sein genaues Geburtsdatum stehe, schicken lassen, dass ihn die bulgarischen und (...) Behörden zur Abgabe seiner Fingerabdrücke gezwungen hätten, er habe in diesen Staaten nicht um Asyl nachsuchen wollen, sein Ziel sei die Schweiz gewesen, dass die (...) Behörden auf eine Abnahme seiner Fingerabdrücke verzichtet und ihn aufgefordert hätten, zu gehen, dass er gesund sei, dass der Beschwerdeführer mit am 3. August 2015 beim SEM eingelangtem Telefax Kopien seiner Tazkara einreichen liess, dass sich die bulgarischen Behörden zum Ersuchen des SEM vom 30. Juli 2015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nicht vernehmen liessen, dass das SEM mit am 27. August 2015 eröffneter Verfügung vom 19. August 2015 in Anwendung von Art. 31a Abs. 1 Bst. b AsylG auf das Asylgesuch nicht eintrat, die Wegweisung aus der Schweiz nach Bulgarien anordnete und den Beschwerdeführer aufforderte, die Schweiz am Tag nach Ablauf der Beschwerdefrist zu verlassen, ansonsten er in Haft gesetzt und unter Zwang nach Bulgarien zurückgeführt werden könne, dass es den Kanton (...)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die Handknochenanalyse habe ein Knochenalter von mindestens neunzehn Jahren ergeben, und es handle sich bei der eingereichten Tazkara um eine Kopie, die bekanntlich leicht gefälscht werden und somit nicht als gesicherter Identitätsnachweis gewürdigt werden könne, dass der Beschwerdeführer deshalb für das weitere Verfahren als volljährige Person behandelt werde, dass die bulgarischen Behörden zum Übernahmeersuchen des SEM vom 30. Juli 2015 keine Stellung genommen hätten, womit die Zuständigkeit für die Durchführung des Asyl- und Wegweisungsverfahrens am (...) auf diesen Signatarstaat übergegangen sei, dass die Ausführungen des Beschwerdeführers die Zuständigkeit Bulgariens nicht zu wiederlegen vermöchten, zumal er in Bulgarien zweifelsfrei als asylsuchende Person registriert worden sei und sein Wunsch nach einem weiteren Verbleib in der Schweiz nichts daran ändere, weil die Bestimmung des zuständigen Staates alleine den beteiligten Vertragsstaaten obliege, dass Bulgarien sowohl Signatarstaat des Abkommens vom 28. Juli 1951 über die Rechtsstellung der Flüchtlinge (FK, SR 0.142.30) als auch der EMRK sei und keine Anhaltspunkte dafür vorlägen, dieser Signatarstaat halte sich nicht an seine völkerrechtlichen Verpflichtungen und führe das Asyl- und Wegweisungsverfahren nicht korrekt durch, dass der kurze Aufenthalt des Beschwerdeführers in (...) auf seiner Weiterreise nach (...) nichts an der Zuständigkeit Bulgariens ändere, dass das SEM gemäss Art. 29a Abs. 3 AsylV 1 i.V.m. Art. 17 Abs. 1 Dublin-III-VO aus humanitären Gründen ein Asylgesuch auch dann behandeln könne, wenn die Zuständigkeitsprüfung ergeben habe, dass ein anderer Staat dafür zuständig sei, dass es sich um eine Kann-Bestimmung handle, weshalb es bei der Anwendung der Souveränitätsklausel über einen Ermessensspielraum verfüge, dass vorliegend in Würdigung der Aktenlage keine Gründe vorlägen, die einen Selbsteintritt der Schweiz rechtfertigen würden, dass die Überstellung nach Bulgarien - vorbehältlich einer allfälligen Unterbrechung oder Verlängerung der Überstellungsfrist - bis spätestens am (...) zu erfolgen habe, dass der Beschwerdeführer mit dem Nichteintreten auf sein Asylgesuch grundsätzlich zur Ausreise verpflichtet und hinsichtlich des Vollzugs festzustellen sei, dass er in einen Drittstaat reisen könne, in dem er Schutz vor Rückschiebung finde, weshalb das Non-Refoulement-Gebot bezüglich des Heimat- oder Herkunftsstaates nicht zu prüfen sei, dass ferner keine Hinweise auf eine Verletzung von Art. 3 EMRK im Falle seiner Rückkehr nach Bulgarien bestehen und weder die dort herrschende Situation noch andere Gründe gegen die Zumutbarkeit der Wegweisung in diesen Signatarstaat sprechen würden, dass der Vollzug der Wegweisung nach Bulgarien ausserdem technisch möglich und praktisch durchführbar sei, dass der Beschwerdeführer mit Eingabe vom 3. September 2015 gegen diese Verfügung beim Bundesverwaltungsgericht Beschwerde erhob und sinngemäss beantragte, die angefochtene Verfügung sei aufzuheben und das SEM sei anzuweisen, sich im Rahmen des Selbsteintrittsrechts für das Asylverfahren zuständig zu erklären, dass auf die Begründung des Rechtsbegehrens, soweit für den Entscheid wesentlich, in den nachfolgenden Erwägungen eingegangen wird, dass die Instruktionsrichterin mit per Telefax übermittelter Verfügung vom 7. September 2015 gestützt auf Art. 56 VwVG den Vollzug der Überstellung nach Bulgarien per sofort einstweilen aussetzte, dass die vorinstanzlichen Akten am 9.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diese Verpflichtung erlischt, wenn der Antragsteller oder eine andere Person im Sinne von Art. 18 Abs. 1 Bst. c oder d das Herrschaftsgebiet der Mitgliedstaaten während einer Dauer von mindestens drei Monaten verlassen hat, ausser die Person verfüge über einen durch den zuständi-gen Mitgliedstaat ausgestellten Aufenthaltstitel (vgl. Art. 19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3. Juli 2015 in Bulgarien und am (...) in (...) ein Asylgesuch eingereicht hatte, dass die bulgarischen Behörden das Übernahmeersuchen des SEM innert der in Art. 22 Abs. 1 [und 6] Dublin-III-VO vorgesehenen Frist unbeantwortet liessen, womit sie die Zuständigkeit Bulgariens implizit anerkannten (Art. 22 Abs. 7 Dublin-III-VO), dass die grundsätzliche Zuständigkeit Bulgariens somit gegeben ist, dass zu den Vorbringen des Beschwerdeführers in der Rechtsmitteleingabe, sein (...) habe ihm gesagt, er sei vierzehn Jahre alt, die eingereichte Kopie seiner Tazkara sei echt, er habe seinen (...) gebeten, ihm so schnell wie möglich das Original zu schicken, und er verstehe nicht, dass die Ärzte von einem Alter von achtzehn Jahren ausgehen würden, vielleicht sei sein Röntgenbild verwechselt worden, vorab festzustellen ist, dass sich aus den Akten keine Hinweise auf eine Verwechslung des Röntgenbildes ergeben, dass die am 17. Juli 2015 im Regionalspital (...) durchgeführte Handknochenanalyse zur Altersbestimmung beim Beschwerdeführer ein Knochenalter von mindestens neunzehn Jahren ergab (vgl. Akten SEM A7/2 S. 1),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aber die Handknochenanalyse unter bestimmten, vorliegend erfüllten Voraussetzungen - nämlich dann, wenn der Unterschied zwischen dem angegebenen Alter und dem festgestellten Knochenalter mehr als drei Jahre beträgt - trotz des beschränkten Aussagewertes als Beweismittel gilt (vgl. Urteil des Bundesverwaltungsgerichts E-5860/2013 vom 6. Januar 2014 E. 5.2 mit weiteren Hinweisen), dass der Unterschied zwischen dem vom Beschwerdeführer angegebenen Alter von (im Zeitpunkt der Analyse) rund vierzehn Jahren und dem festgestellten Knochenalter von mindestens neunzehn Jahren deutlich mehr als drei Jahre beträgt, womit von der Volljährigkeit des Beschwerdeführers auszugehen ist, dass die eingereichte Kopie einer Tazkara in Übereinstimmung mit den Ausführungen des SEM in der Tat kein taugliches Beweismittel zur Feststellung des Alters des Beschwerdeführers darstellt, und auch das Nachreichen des Originals zu keiner anderen Beurteilung führen würde, weil aufgrund der Erkenntnisse des Gerichts solche Dokumente in Afghanistan ohne Weiteres käuflich erworben und leicht gefälscht werden können, dass angesichts dieser Sachlage im Sinne einer antizipierenden Beweiswürdigung darauf verzichtet werden kann, dem Beschwerdeführer eine Frist für das Nachreichen der in Aussicht gestellten Tazkara im Original anzusetzen, dass es aus der Sicht des Gerichts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(vgl. unter anderen Urteil des Bundesverwaltungsgerichts D-4800/2015 vom 12. August 2015), dass Bulgarien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aufgrund der Aktenlage nicht davon auszugehen ist, es bestehe für den Beschwerdeführer konkret die Gefahr einer Inhaftierung, einer Nichtprüfung ihrer Asylgründe oder einer Verletzung des Grundsatzes des Non-Refoulement-Gebotes, da er weder anlässlich seiner Befragung noch in der Beschwerde konkret dargetan hat, inwiefern sich Bulgarien in Bezug auf seine Person nicht an die völkerrechtlichen Verpflichtungen halten werde (vgl. BVGE 2013/10 E. 5.2 S. 110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bulgarischen Behörden würden sich weigern, ihn wieder aufzunehmen und seinen Antrag auf internationalen Schutz unter Einhaltung der Regeln der Verfahrensrichtlinie zu prüfen, dass der Beschwerdeführer auch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der Aufnahmerichtlinie),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sich angesichts dieser Sachlage eine Auseinandersetzung mit den weiteren Ausführungen in der Beschwerde erübrigt, zumal sie nicht geeignet sind, zu einer anderen Beurteilung zu gelangen, dass das SEM demnach zu Recht in Anwendung von Art. 31a Abs. 1 Bst. b AsylG auf das Asylgesuch des Beschwerdeführers nicht eingetreten ist und die Überstellung nach Bulgarien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die mit Verfügung vom 7. September 2015 gestützt auf Art. 56 VwVG angeordnete superprovisorische Massnahme (einstweiliges Aussetzen des Vollzugs der Überstellung nach Bulgarien) hinfällig wird,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