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E-5427/2016 vom 14. September 2016</w:t>
      </w:r>
    </w:p>
    <w:p>
      <w:r>
        <w:t>Bundesverwaltungsgericht, 2016-09-14, FR</w:t>
      </w:r>
    </w:p>
    <w:p>
      <w:r>
        <w:rPr>
          <w:b/>
        </w:rPr>
        <w:t xml:space="preserve">Quelle: </w:t>
      </w:r>
      <w:r>
        <w:t>https://mcp.opencaselaw.ch/entscheid/bvger_E-5427_2016</w:t>
      </w:r>
    </w:p>
    <w:p>
      <w:r>
        <w:t>FR: TAF E-5427/2016 du 14 septembre 2016</w:t>
      </w:r>
    </w:p>
    <w:p>
      <w:r>
        <w:t>IT: TAF E-5427/2016 del 14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E-5427/2016 Arrêt du 14 septembre 2016 Composition Sylvie Cossy, juge unique, avec l'approbation de Markus König, juge ; Sofia Amazzough, greffière. Parties A._______, né le (...), alias A._______, né le (...), Somalie, recourant, contre Secrétariat d'Etat aux migrations (SEM), Quellenweg 6, 3003 Berne, autorité inférieure. Objet Asile (non-entrée en matière / procédure Dublin) et renvoi ; décision du SEM du 30 août 2016 / N (...). Vu la demande d'asile déposée en Suisse par A._______, le 1er juin 2016, les investigations entreprises par le SEM sur la base d'une comparaison dactyloscopique avec l'unité centrale du système « Eurodac », desquelles il ressort que l'intéressé a franchi irrégulièrement la frontière du territoire des Etats membres en Italie, le 13 mai 2016, l'audition sur les données personnelles, le 7 juin 2016, le droit d'être entendu accordé à l'intéressé, le 9 janvier 2014 (recte : le 7 juin 2016), sur son âge, ainsi que sur le prononcé éventuel d'une décision de non-entrée en matière à son encontre et son éventuel transfert vers l'Italie, pays potentiellement responsable pour traiter sa demande d'asile, au terme duquel l'auditeur lui a indiqué qu'il allait être considéré comme majeur pour la suite de la procédure, car il n'avait pas rendu sa minorité vraisemblable, la demande d'informations transmise,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par le SEM à l'autorité italienne compétente, le 20 juin 2016, la réponse de dite autorité, le 27 juin 2016, la requête aux fins de prise en charge, introduite en application de l'art. 13 par. 1 du règlement Dublin III, adressée par le SEM à l'autorité italienne compétente, le même jour, laquelle n'a pas répondu, le droit d'être entendu accordé à l'intéressé, le 9 janvier 2014 (recte : le 18 juillet 2016), sur son identité, la décision du 30 août 2016, notifiée le 6 septembre 2016, par laquelle le SEM, se fondant sur l'art. 31a al. 1 let. b LAsi (RS 142.31), n'est pas entré en matière sur cette demande d'asile, a prononcé le renvoi (recte : transfert) d'A._______ vers l'Italie et ordonné l'exécution de cette mesure, constatant l'absence d'effet suspensif à un éventuel recours, le recours interjeté, le 8 septembre 2016, contre cette décision, concluant à son annulation et à l'entrée en matière sur sa demande d'asile, la réception du dossier de première instance par le Tribunal administratif fédéral (ci-après : le Tribunal), le 12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le SEM a retenu que l'intéressé n'avait pas établi sa minorité et qu'il devait être considéré comme adulte, que le Tribunal n'a aucune raison de s'écarter de cette appréciation, d'autant plus que l'intéressé ne l'a pas contestée au stade du recours, qu'A._______ est ainsi considéré comme majeur,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duquel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l'intéressé a franchi irrégulièrement la frontière italienne, le 13 mai 2016, et que ses empreintes digitales ont été relevées par les autorités de cet Etat, le surlendemain, que, le 27 juin 2016, le SEM a soumis aux autorités italiennes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l'Italie est réputée l'avoir acceptée et, partant, avoir reconnu sa compétence pour traiter la demande d'asile de l'intéressé (art. 22 par. 7 du règlement Dublin III), que le recourant conteste ce point au motif qu'il désirait venir en Suisse, non en Italie, Etat dans lequel il n'a pas déposé de demande d'asile car il n'y aurait aucune connaissance ni perspective d'avenir, que le fait que ses empreintes y aient été relevées découle de la situation d'urgence dans laquelle il se trouvait suite à son sauvetage par les garde côtes, que l'art. 13 par. 1 du règlement Dublin III n'étant pas « self-executing », le recourant ne peut pas contester son application par le SEM, qu'en tout état de cause,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que,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du recourant de voir sa demande d'asile traitée en Suisse ne remet ainsi nullement en cause la compétence de l'Italie, que, partant, l'Italie reste l'Etat responsable du traitement de sa demande d'asile, qu'il n'y a aucune sérieuse raison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103, 114 s. ; décision sur la recevabilité Mohammed Hussein c. Pays Bas et Italie du 2 avril 2013, 27725/10 ; arrêt M.S.S. c. Belgique et Grèce du 21 janvier 2011, 30696/09), qu'en 2015, la CourEDH a confirmé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(arrêt de la CourEDH Tarakhel c. Suisse précité, par. 104]), que, dans le cas particulier, l'intéressé n'a pas démontré l'existence d'un risque concret que les autorités italiennes refuseraient de le prendre en charge et de mener à terme l'examen de sa demande de protection, en violation de la directive Procédure, qu'il n'a fourni aucun 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avancé, ni lors de son audition ni dans son recours, d'éléments objectifs, concrets et sérieux susceptibles de démontrer, qu'en cas de transfert, il serait lui-même privé durablement de tout accès aux conditions matérielles minimales d'accueil prévues par la directive Accueil, que les allégations, selon lesquelles il n'aurait reçu aucun soin, ni soutien, et aurait été enfermé et livré à lui-même pendant deux semaines, se limitent à de simples affirmations ne reposant sur aucun indice objectif, concret et sérieux, que n'ayant pas déposé de demande d'asile en Italie, il n'a pas donné la possibilité aux autorités de cet Etat d'examiner son cas et de lui accorder un éventuel soutien, qu'au contraire, il a allégué que les autorités italiennes l'avaient secouru en mer et emmené dans un camps de réfugiés, dans lequel il aurait vécu deux semaines (droit d'être entendu accordé le 9 janvier 2014 [recte : 7 juin 2016] p. 4 et mémoire de recours), que, dans ces conditions, il ne peut reprocher aux autorités italiennes de ne pas l'avoir pris en charge,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ces conditions, le transfert du recourant vers ce pays est conforme aux engagements de droit international de la Suisse, que le recourant n'a pas fait valoir d'autres éléments qui auraient nécessité du SEM un examen plus détaillé de sa demande sous l'angle des raisons humanitaires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le recourant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