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E-5424/2016 vom 16. September 2016</w:t>
      </w:r>
    </w:p>
    <w:p>
      <w:r>
        <w:t>Bundesverwaltungsgericht, 2016-09-16, FR</w:t>
      </w:r>
    </w:p>
    <w:p>
      <w:r>
        <w:rPr>
          <w:b/>
        </w:rPr>
        <w:t xml:space="preserve">Quelle: </w:t>
      </w:r>
      <w:r>
        <w:t>https://mcp.opencaselaw.ch/entscheid/bvger_E-5424_2016</w:t>
      </w:r>
    </w:p>
    <w:p>
      <w:r>
        <w:t>FR: TAF E-5424/2016 du 16 septembre 2016</w:t>
      </w:r>
    </w:p>
    <w:p>
      <w:r>
        <w:t>IT: TAF E-5424/2016 del 16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E-5424/2016 Arrêt du 16 septembre 2016 Composition François Badoud, juge unique, avec l'approbation de Christa Luterbacher, juge ; Chrystel Tornare Villanueva, greffière. Parties A._______, né le (...), Nigéria, recourant, contre Secrétariat d'Etat aux migrations (SEM), Quellenweg 6, 3003 Berne, autorité inférieure. Objet Asile (non-entrée en matière / procédure Dublin) et renvoi ; décision du SEM du 2 septembre 2016 / N (...). Vu la demande d'asile déposée en Suisse par A._______ en date du 31 juillet 2016, la décision du 2 septembre 2016 (notifiée le 7 septembre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8 septembre 2016, contre cette décision, la demande d'assistance judiciaire partielle dont il est assorti, la réception du dossier de première instance par le Tribunal administratif fédéral (ci-après: le Tribunal), le 13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7 avril 2014, qu'en date du 16 août 2016, cet office a dès lors soumis aux autorités italiennes compétentes, dans les délais fixés aux art. 23 par. 2 et art. 24 par. 2 du règlement Dublin III une requête aux fins de reprise en charge, fondée sur l'art. 18 par. 1 point d du règlement Dublin III,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s'oppose toutefois à son transfert en Italie et affirme, en substance, craindre d'être confronté, dans ce pays, à de grosses difficultés économiques et sociales, qu'un transfert dans cet Etat l'exposerait donc, selon lui, au risque d'être privé de ressources et de connaître des conditions de vie indignes, ce qui constituerait une violation de l'art. 3 de la convention du 4 novembre 1950 de sauvegarde des droits de l'homme et des libertés fondamentales (CEDH, RS 0.101), qu'en l'espèce, 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qu'au demeurant, le recourant n'a pas démontré que les conditions d'existence en Italie revêtiraient un tel degré de pénibilité et de gravité qu'elles seraient constitutives d'un traitement contraire à l'art. 3 CEDH ou encore à l'art. 3 Conv. torture, que, cela dit, lors de son audition, l'intéressé a également fait valoir que l'Italie avait rejeté sa demande d'asile et qu'il ne voulait pas être obligé de retourner au Nigéria, que, comme relevé plus haut, l'Italie est toutefois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que cette présomption peut, certes, être renversée, que le recourant n'a toutefois fourni aucun élément concret susceptible de démontrer que l'Italie ne respecterait pas, à son égard, le principe du non­refoulement, et donc faillirait à ses obligations internationales en le renvoyant dans un pays où sa vie, son intégrité corporelle ou sa liberté seraient sérieusement menacées, ou encore d'où il risquerait d'être astreint à se rendre dans un tel pays, que rien n'indique que les autorités italiennes auraient violé le droit de l'intéressé à l'examen, selon une procédure juste et équitable, de sa demande de protection ou refusé de lui garantir une protection conforme au droit international et au droit européen, qu'à cet égard, une décision définitive de refus d'asile et de renvoi vers le pays d'origine ne constitue pas, en soi, une violation du principe de non refoulement, qu'au contraire, en retenant le principe de l'examen de la demande d'asile par un seul et même Etat membre ("one chance only"), le règlement Dublin III vise à lutter contre les demandes d'asile multiples, que, dès lors, son transfert en Italie ne l'expose à l'évidence pas à un refoulement en cascade qui serait contraire au principe du non­refoulement, ancré à l'art. 33 Conv. réfugiés ou découlant de l'art. 3 CEDH ou encore de l'art. 3 Conv. torture, que l'intéressé n'a pas non plus apporté d'indices objectifs, concrets et sérieux qu'il serait privé durablement de tout accès aux conditions matérielles minimales d'accueil, au point qu'il faudrait renoncer à son transfert, que le règlement Dublin III ne confère d'ailleurs pas aux demandeurs d'asile le droit de choisir l'Etat membre offrant, à leur avis, les meilleures conditions d'accueil comme Etat responsable de l'examen de leur demande d'asile (cf. ATAF 2010/45 consid. 8.3, auquel il y a lieu de se référer par analogie), qu'au demeurant, si - après son transfert en Italie - le recourant devait être contraint par les circonstances à mener une existence non conforme à la dignité humaine, ou s'il devait estimer que ce pays viole ses obligations d'assistance ou de toute autre manière porte atteinte à ses droits fondamentaux, il lui appartiendrait de faire valoir ses droits directement auprès des autorités italiennes en usant des voies de droit adéquates, qu'enfin, l'intéressé, un homme sans charge familiale et en bonne santé, n'appartient pas à la catégorie des personnes particulièrement vulnérables, telle que définie par la CourEDH dans son arrêt Tarakhel contre Suisse précité (par. 118-122), pour lesquelles l'Etat requérant doit, avant de prononcer un transfert vers l'Italie, obtenir des autorités italiennes des garanties individuelles d'une prise en charge conforme aux exigences de l'art. 3 CEDH (cf. ATAF 2015/4), que, dans ces conditions, le transfert du recourant vers l'Italie, pays dans lequel il a d'ailleurs séjourné pendant plus de deux ans,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