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E-541/2016 vom 19. Februar 2016</w:t>
      </w:r>
    </w:p>
    <w:p>
      <w:r>
        <w:t>Bundesverwaltungsgericht, 2016-02-19, FR</w:t>
      </w:r>
    </w:p>
    <w:p>
      <w:r>
        <w:rPr>
          <w:b/>
        </w:rPr>
        <w:t xml:space="preserve">Quelle: </w:t>
      </w:r>
      <w:r>
        <w:t>https://mcp.opencaselaw.ch/entscheid/bvger_E-541_2016</w:t>
      </w:r>
    </w:p>
    <w:p>
      <w:r>
        <w:t>FR: TAF E-541/2016 du 19 février 2016</w:t>
      </w:r>
    </w:p>
    <w:p>
      <w:r>
        <w:t>IT: TAF E-541/2016 del 19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E-541/2016 Arrêt du 19 février 2016 Composition Sylvie Cossy, juge unique, avec l'approbation de Gérard Scherrer, juge ; Bastien Durel, greffier. Parties A._______, né le (...), Irak, recourant, contre Secrétariat d'Etat aux migrations (SEM), Quellenweg 6, 3003 Berne, autorité inférieure. Objet Asile (non-entrée en matière / procédure Dublin) et renvoi ; décision du SEM du 23 novembre 2015 / N (...). Vu la demande d'asile déposée par A._______, le 15 octobre 2015, le procès-verbal de l'audition du 29 octobre 2015, au cours de laquelle le SEM lui a octroyé le droit d'être entendu sur son éventuel transfert en Allemagne ou en Bulgarie, la décision du 23 novembre 2015, expédiée le lendemain mais non remise au destinataire, par laquelle le SEM, se fondant sur l'art. 31a al. 1 let. b LAsi (RS 142.31), n'est pas entré en matière sur cette demande, a prononcé le transfert de l'intéressé vers l'Allemagne et ordonné l'exécution de cette mesure, constatant l'absence d'effet suspensif à un éventuel recours, le recours du 26 janvier 2016 (date du sceau postal), par lequel le recourant a conclu à l'annulation de la "décision du 19 janvier 2016" et à l'entrée en matière sur sa demande d'asile, car un transfert en Croatie le condamnerait à de mauvais traitements, la demande d'assistance judiciaire partielle dont il est assorti, la suspension de l'exécution du transfert ordonnée, le 29 janvier 2016, sur la base de l'art. 56 PA, l'ordonnance du 3 février 2016, notifiée le 5 février 2016, accompagnée d'une copie de la décision du SEM du 23 novembre 2015, par laquelle le Tribunal administratif fédéral (ci-après: le Tribunal) a conclu que le recours avait été déposé en temps utile la notification de la décision étant affectée d'un vice qui n'avait pas empêché le recourant de faire valoir ses droits , a invité celui-ci à lui faire savoir s'il entendait maintenir son recours, le cas échéant à lui faire valoir d'éventuels nouveaux motifs, et l'a informé qu'il serait statué sur la base du dossier à l'échéance du délai de trois jours ouvrables, le recours étant alors considéré comme maintenu, la lettre du 11 février 2016, par laquelle le recourant a informé le Tribunal qu'il maintenait son recours, la mention de la Croatie n'étant qu'une erreur, l'argumentation restant valable pour le reste,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 a qualité pour recourir (art. 48 al. 1 PA, applicable par renvoi de l'art. 37 LTAF), que, dans l'ordonnance du 3 février 2016, le Tribunal a considéré que le recours avait été déposé en temps utile, le SEM n'ayant pas correctement notifié sa décision et le recourant ayant agi avec diligence dès réception d'une lettre datée du 19 janvier 2016, par laquelle le B._______ lui avait signifié que la décision du 23 novembre 2015 était devenue exécutoire, qu'il devait quitter la Suisse et l'a informé d'une future convocation, que partant, le recours est recevable, que la lettre du 11 février 2016, tendant à la régularisation du recours, est tardive, le délai échéant le 10 février 2016, que l'art. 32 al. 2 PA dispose néanmoins que l'autorité peut prendre en compte des allégués tardifs s'ils paraissent décisifs, que, dans le cas d'espèce, il y a dès lors lieu de considérer que le recourant maintient son recours et qu'il s'oppose à son transfert en Allemagne,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(art. 3 par. 2 3ème phrase du règlement Dublin III),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des art. 17 par. 1 du règlement Dublin III et de l'art. 29a al. 3 OA 1, à teneur duquel le SEM peut, pour des raisons humanitaires, traiter la demande lorsqu'il ressort de l'examen qu'un autre Etat est compétent, que les investigations entreprises par le SEM ont révélé, après consultation de l'unité centrale du système européen «Eurodac», que le recourant a déposé une demande de protection internationale en Allemagne, le 11 octobre 2015, que le 16 novembre 2015, le SEM a soumis aux autorités allemandes compétentes, dans le délai fixé à l'art. 23 par. 2 du règlement Dublin III, une requête aux fins de reprise en charge, fondée sur l'art. 18 par. 1 pt b du règlement Dublin III, que le lendemain, lesdites autorités ont expressément accepté de reprendre en charge le requérant, sur la base de la même disposition, que l'Allemagne a ainsi reconnu sa compétence pour traiter la demande d'asile de l'intéressé, que le recourant conteste la compétence de cet Etat pour l'examen de sa demande, qu'il prétend avoir été forcé de donner ses empreintes digitales en Allemagne et y avoir reçu un papier l'invitant à quitter le territoire allemand dans les trois jours, que l'Allemagne a enregistré le recourant comme demandeur d'asile, qu'il n'appartient pas à la Suisse de vérifier si cette information, résultant de la banque de données «Eurodac», est correcte, du moment que l'Allemagne accepte la reprise en charge de l'intéressé, qu'en outre, il sied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(ATAF 2010/45 consid. 8.3), qu'en définitive la responsabilité de l'Allemagne pour l'examen de la demande d'asile du recourant est établie, qu'il n'y a aucune sérieuse raison de croire qu'il existe, en Allemagne, des défaillances systémiques dans la procédure d'asile et les conditions d'accueil des demandeurs, qui entraînent un risque de traitement inhumain ou dégradant au sens de l'art. 4 de la CharteUE (art. 3 par. 2 2ème phrase du règlement Dublin III), qu'en effet, ce pays est lié à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dans ces conditions, l'application de l'art. 3 par. 2 du règlement Dublin III ne se justifie pas, que, faisant valoir avoir été frappé, risquer de subir des mauvais traitements et que seule la Suisse serait à même de traiter sa demande d'asile, le recourant a implicitement sollicité l'application d'une des clauses discrétionnaires prévues à l'art. 17 du règlement Dublin III, à savoir celle retenue par le par. 1 de cette disposition (clause de souveraineté), que, cependant, il n'a pas démontré l'existence d'un risque concret que les autorités allemandes refuseraient de le reprendre en charge et de mener à terme l'examen de sa demande de protection, en violation de la directive Procédure, qu'il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lors de son audition du 29 octobre 2015, il a déclaré avoir été frappé et forcé de donner ses empreintes en Allemagne, qu'ainsi que le relève le SEM, il s'agit de simples affirmations, nullement étayées, étant précisé que lui-même reconnaît ne pas savoir dans quel pays il aurait été frappé (PV d'audition du 29 octobre 2015, A3/10, p. 7), que l'intéressé n'en fait d'ailleurs plus mention dans son recours, qu'au demeurant, si - après son retour en Allemagne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allemandes en usant des voies de droit adéquates (art. 26 directive Accueil), qu'au vu de ce qui précède, le transfert du recourant vers l'Allemagne ne heurte aucune obligation de la Suisse fondée sur le droit international et s'avère licite, qu'enfin, le SEM a pris en compte les faits allégués par l'intéressé, susceptibles de constituer des raisons humanitaires, au sens de l'art. 29a al. 3 OA1, qu'il a exercé correctement son pouvoir d'appréciation (ATAF 2015/9 consid. 6 à 8), que, partant, la décision du SEM ne viole pas le droit fédéral, que, dans ces conditions, c'est à bon droit que le SEM n'est pas entré en matière sur sa demande d'asile,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néanmoins, vu les spécificités du cas d'espèce (notification déficiente de la décision), il est renoncé à la perception de frais de procédure (art. 6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Il n'est pas perçu de frais de procédure. 4. Le présent arrêt est adressé au recourant, au SEM et à l'autorité cantonale. La juge unique: Le greffier: Sylvie Cossy Bastien Durel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