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E-540/2016 vom 26. Juni 2017</w:t>
      </w:r>
    </w:p>
    <w:p>
      <w:r>
        <w:t>Bundesverwaltungsgericht, 2017-06-26, DE</w:t>
      </w:r>
    </w:p>
    <w:p>
      <w:r>
        <w:rPr>
          <w:b/>
        </w:rPr>
        <w:t xml:space="preserve">Quelle: </w:t>
      </w:r>
      <w:r>
        <w:t>https://mcp.opencaselaw.ch/entscheid/bvger_E-540_2016</w:t>
      </w:r>
    </w:p>
    <w:p>
      <w:r>
        <w:t>FR: TAF E-540/2016 du 26 juin 2017</w:t>
      </w:r>
    </w:p>
    <w:p>
      <w:r>
        <w:t>IT: TAF E-540/2016 del 26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Die Vorinstanz stellte aufgrund der Aussagen des Beschwerdeführers die Zuständigkeit Ungarns für die Durchführung des Asylverfahrens fest.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eine Überstellung nach Ungarn verstosse wegen der drohenden Inhaftierung und der Haftbedingungen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in der Beschwerde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Rechtsvertreter des Beschwerdeführers hat keine Kostennote eingereicht. Der Aufwand lässt sich allerdings aufgrund der Akten zuverlässig abschätzen (Art. 14 Abs. 2 VGKE). In Anwendung der massgeblichen Bemessungsfaktoren (vgl. Art. 8-11 VGKE) ist das Honorar für lic. iur. Dominik Löhrer auf Fr. 750.- (inkl. Auslagen) festzusetzen. Dieser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