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E-5395/2011 vom 13. Oktober 2011</w:t>
      </w:r>
    </w:p>
    <w:p>
      <w:r>
        <w:t>Bundesverwaltungsgericht, 2011-10-13, DE</w:t>
      </w:r>
    </w:p>
    <w:p>
      <w:r>
        <w:rPr>
          <w:b/>
        </w:rPr>
        <w:t xml:space="preserve">Quelle: </w:t>
      </w:r>
      <w:r>
        <w:t>https://mcp.opencaselaw.ch/entscheid/bvger_E-5395_2011</w:t>
      </w:r>
    </w:p>
    <w:p>
      <w:r>
        <w:t>FR: TAF E-5395/2011 du 13 octobre 2011</w:t>
      </w:r>
    </w:p>
    <w:p>
      <w:r>
        <w:t>IT: TAF E-5395/2011 del 13 ottobre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E-5395/2011 Urteil vom 13. Oktober 2011 Besetzung Einzelrichter Markus König, mit Zustimmung von Richter Bruno Huber; Gerichtsschreiber Urs David. Parteien A._______, geboren am 7. Juni 1993, Pakistan, (...), Beschwerdeführer, gegen Bundesamt für Migration (BFM), Quellenweg 6, 3003 Bern, Vorinstanz . Gegenstand Asyl und Wegweisung; Verfügung des BFM vom 25. August 2011 / N (...). Das Bundesverwaltungsgericht stellt fest, dass der Beschwerdeführer eigenen Angaben zufolge seinen Heimatstaat am 7. November 2010 verliess und am 25. April 2011 in die Schweiz gelangte, wo er am folgenden Tag um Asyl nachsuchte, dass er anlässlich der Kurzbefragung vom 16. Mai 2011 im Empfangs- und Verfahrenszentrum (EVZ) Basel sowie der Anhörung vom 19. Juli 2011 zu den Asylgründen im Wesentlichen Folgendes geltend machte, dass er pakistanischer Staatsangehöriger paschtunischer Ethnie und sunnitischen Glaubens sei, väterlicherseits afghanische Wurzeln habe, am (...) in B._______ (Pakistan) geboren sei und mit seiner Familie stets dort gelebt, die Mittelschule abgeschlossen und später in der familieneigenen Landwirtschaft und als Händler auf dem Basar gearbeitet habe, dass es in der Region seit 2007 zu Auseinandersetzungen zwischen Sunniten und Schiiten gekommen sei und er, da er sich nicht immer habe freikaufen können, sich ab und zu (waffenlos) ebenfalls "in den Schützengraben begeben" habe, dass er Anfang November 2010 von Dorfvertretern zur aktiven Beteiligung an diesen Kämpfen gedrängt worden sei, dass er sich diesem Druck jedoch widersetzt und Beschimpfungen gegen die Taliban, insbesondere deren Führer, ausgesprochen habe, dass diese Reaktion Drohungen der Taliban gegen ihn ausgelöst habe, welche ihn zwangsweise zum Kampf in ihren Reihen an der Front hätten bewegen wollen, dass die örtlichen Behörden und vorab die Polizei einer Involvierung in diese Auseinandersetzungen aus dem Weg gehen würden und daher ein Schutzersuchen bei diesen unnütz sei, dass er deshalb seinen Heimatort aus Angst vor weiteren Problemen mit den Taliban noch in der gleichen Nacht beziehungsweise drei Tage später in Richtung C._______ verlassen und dort einige Tage bei einem Freund verbracht habe, um in der Folge auszureisen und via Iran, Türkei, Griechenland und Italien in die Schweiz zu gelangen, dass er sich der Bedrohungslage in keiner anderen Landesregion entziehen könne, da die Taliban im ganzen Land an der Macht seien, dass im Übrigen sein 2004 verstorbener Vater früher Feinde in Afghanistan gehabt habe und diese womöglich dereinst auf der Suche nach ihm nach Pakistan kommen könnten, dass der Beschwerdeführer als Beweismittel ein "Domicile Certificate" seiner Heimatgemeinde, jedoch trotz Aufforderungen keine Identitätsdokumente zu den Akten gab und hierzu erklärte, nie einen Reisepass oder eine Identitätskarte besessen oder beantragt und seinen Schulausweis auf der Reise verloren zu haben, dass das BFM das Asylgesuch des Beschwerdeführers mit Verfügung vom 25. August 2011 - eröffnet am 30. August 2011 - ablehnte und dessen Wegweisung aus der Schweiz sowie den Vollzug anordnete, dass das Bundesamt seinen ablehnenden Asylentscheid damit begründe­te, dass die Schilderungen des Beschwerdeführers den Anforderungen von Art. 3 des Asylgesetzes vom 26. Juni 1998 (AsylG, SR 142.31) an die flüchtlingsrechtliche Beachtlichkeit nicht genügen würden, und er mithin die Flüchtlingseigenschaft nicht erfülle, dass es sich bei den Bedrohungen und Pressionen durch Dorfvertreter und Taliban um Übergriffe Dritter handle, die den pakistanischen Behörden nicht angelastet werden könnten und bei denen der Beschwerdeführer somit um Schutz hätte nachsuchen können, was er indessen unterlassen habe, dass zudem die geltend gemachten Benachteiligungen beziehungsweise Befürchtungen lokal oder regional beschränkt seien und er sich diesen durch Wegzug in eine andere Provinz entziehen könne, wo er keine Sanktionen wegen seiner Weigerung, am Kampf zwischen Sunniten und Schiiten teilzunehmen, zu befürchten habe und nicht mit Beschimpfungen der Taliban rechnen müsse, dass er aufgrund des Subsidiaritätsprinzips daher nicht auf den Schutz der Schweiz angewiesen sei, dass es sich somit erübrige, auf bestehende Unglaubhaftigkeitsindizen einzugehen, dass die Wegweisung die Regelfolge eines ablehnenden Asylentscheides darstelle und keine zureichenden Gründe ersichtlich seien, die auf Unzu­lässigkeit, Unzumutbarkeit oder Unmöglichkeit eines Wegweisungsvoll­zugs schliessen lassen würden, dass mangels Erfüllung der Flüchtlingseigenschaft der Grundsatz der Nichtrückschiebung gemäss Art. 5 Abs. 1 AsylG keine Anwendung finde und keine Anhaltspunkte für eine dem Beschwerdeführer mit beachtlicher Wahrscheinlichkeit drohende, durch Art. 3 der Konvention vom 4. Novem­ber 1950 zum Schutze der Menschenrechte und Grundfreihei­ten (EMRK, SR 0.101) verbotene Bestrafung oder Behandlung ersichtlich seien, dass ferner weder die politische Situation im Heimatstaat noch andere Gründe gegen die Zumutbarkeit des Wegweisungsvollzugs sprächen, zumal der Beschwerdeführer jung und gesund sei und an seinem Herkunftsort über ein - insbesondere familiäres - Beziehungsnetz (Mutter und (...) Geschwister) verfüge, dass der Beschwerdeführer mit Eingabe vom 28. September 2011 gegen diese Verfügung vom 25. August 2011 beim Bundesverwaltungsgericht Beschwerde erhob und darin die Aufhebung des angefochtenen Entscheids, die Gewährung von Asyl, eventualiter die Rückweisung der Sache an die Vorinstanz zur Neubeurteilung, subeventualiter die Anordnung der vorläufigen Aufnahme unter Feststellung der Unzulässigkeit und Unzumutbarkeit des Wegweisungsvollzugs sowie in prozessualer Hinsicht die unentgeltliche Prozessführung für die Verfahrenskosten unter Verzicht auf die Erhebung eines Kostenvorschusses beantragt, dass er in der Begründung rügt, das BFM verkenne die seit dem Urteil Entscheidungen und Mitteilungen der Schweizerischen Asylrekurskommission [EMARK] 2006 Nr. 18 geltende Schutztheorie, wonach auch nichtstaatliche Verfolgung flüchtlingsrelevant sei, wenn der Heimatstaat oder allenfalls ein Quasistaat nicht in der Lage oder nicht willens sei, adäquat Schutz vor Verfolgung zu bieten, dass der pakistanische Staat vorliegend weder willens noch fähig sei, ihn vor den terroristischen Taliban zu schützen, weshalb er auch auf eine Anzeigeerhebung bei den Behörden verzichtet habe, dass diesbezüglich die Situation vor Ort von Amtes wegen vertieft abzuklären sei, dass er auf keinen Fall über eine innerstaatliche Fluchtalternative verfüge, da er ausserhalb der Provinz kein familiäres Netz habe und eine Rückkehr nach Pakistan daher nicht zumutbar sei, dass das Bundesverwaltungsgericht mit Zwischenverfügung vom 30. September 2011 den einstweilen legalen Aufenthalt des Beschwerdeführers während des Beschwerdeverfahrens feststellte und ein Rückkommen auf die Beschwerde nach Eingang und Prüfung der Akten in Aussicht stellte,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vorliegenden Akten zahlreiche augenfällige Ungereimtheiten (u.a. chronologische, inhaltliche und identitätsbezogene Aussagewidersprüche, Substanzarmut, Unlogik) enthalten, welche erhebliche Zweifel an der Glaubhaftigkeit der Vorbringen des Beschwerdeführers aufkommen lassen, dass sich eine vertiefte Erörterung dieser Ungereimtheiten vorliegend jedoch erübrigt, weil die Vorinstanz gemäss den nachfolgenden Erwägungen gesetzes- und praxiskonform erkannt hat, dass die geltend gemachten Benachteiligungen und Befürchtungen den Anforderungen von Art. 3 AsylG an die flüchtlingsrechtliche Beachtlichkeit ohnehin nicht genügen, dass zur Vermeidung von Wiederholungen vorab auf die Erwägungen in der angefochtenen Verfügung sowie die obenstehende zusammenfassende Darstellung verwiesen werden kann, dass die Beschwerdeschrift offensichtlich keine zureichenden Anhaltspunkte für eine von den vorinstanzlichen Erkenntnissen abweichende Betrachtungsweise enthält, dass sie sich im Wesentlichen auf eine Bekräftigung der Asylvorbringen und das Aufstellen blosser Gegenbehauptungen beschränkt, dass die Rüge einer Missachtung der seit dem Jahre 2006 geltenden Schutztheorie (Praxisänderung mittels Grundsatzentscheid EMARK 2006 Nr. 18) nicht begründet ist, dass das BFM zwar eine angebliche Verfolgung durch Dritte (statt den Staat) erkannt hat, in der unmittelbaren Folge und in korrekter Anwendung dieser Praxis (vgl. a.a.O. E. 10.1.) aber festgestellt hat, dass der Beschwerdeführer bei den pakistanischen Behörden um Schutz hätte nachsuchen können, wodurch es die potenzielle flüchtlingsrechtliche Relevanz nichtstaatlicher Verfolgung durchaus anerkennt, dass der Einwand, wonach der pakistanische Staat weder willens noch fähig sei, seine Bürger vor Benachteiligungen und Bedrohungen durch terroristische Taliban zu schützen, in dieser pauschalen und unsubstanziierten Form selbst unter Berücksichtigung einer verstärkten Einflussnahme terroristischer Gruppierungen in Teilen Pakistans offensichtlich nicht verfängt, dass angesichts der Substanzarmut dieser Rüge kein Anlass besteht, diesbezüglich die "Situation vor Ort" von Amtes wegen vertieft abzuklären und die angefochtene Verfügung aus diesem Grund zu kassieren (Eventualantrag des Beschwerdeführers), dass unbesehen dessen das Bestehen innerstaatlicher Ausweichmöglichkeiten zu bestätigen ist, dass die Behauptung einer landesweiten Machtausübung der Taliban in Pakistan nicht den Tatsachen entspricht, dass auch die erklärte Furcht des Beschwerdeführers vor möglichen künftigen Übergriffen durch frühere Feinde seines Vaters in keiner Weise konkretisiert, substanziiert und in einen zeitlichen Verwirklichungshorizont gestellt wird und daher gänzlich unbegründet erscheint, dass der vom Beschwerdeführer erhobene Einwand fehlender persönlicher Beziehungen in anderen Landesteilen nicht das Bestehen einer innerstaatlichen Fluchtalternative per se und mithin die Flüchtlingseigenschaft beschlägt, sondern im Rahmen der Prüfung des Wegweisungsvollzuges zu erörtern ist (vgl. den Grundsatzentscheid EMARK 1996 Nr. 1 [E. 5 c und d] und die seitherige Praxis, z.B. das Urteil des Bundesverwaltungsgerichts E-7433/2008 vom 24. Mai 2011 [E. 6.3]),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dass auch diesbezüglich vollumfänglich auf die vorinstanzlichen Erwägungen verwiesen werden kann und zudem auf die für den Beschwerdeführer begünstigenden Zumutbarkeitselemente insoweit hinzuweisen ist, als er überdurchschnittlich gut gebildet ist sowie über berufliche Erfahrungen in der Landwirtschaft und im (...)handel verfügt, dass angesichts dieser Umstände selbst unter hypothetischer Annahme, er wäre auf die Inanspruchnahme einer innerstaatlichen Ausweichmöglichkeit ausserhalb seiner Herkunftsregion angewiesen, deren Zumutbarkeit zu bejahen wäre, dass der Vollzug der Wegweisung somit vorliegend zumutbar ist, dass der Vollzug der Wegweisung des Beschwerdeführers in den Heimatstaat schliesslich möglich ist, da keine Vollzugshindernisse bestehen (Art. 83 Abs. 2 AuG), und es dem Beschwerdeführer nach wie vor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das Gesuch um Gewährung der unentgeltlichen Rechtspflege gemäss Art. 65 Abs. 1 VwVG ungeachtet der (bisher bloss behaupteten) Bedürftigkeit des Beschwerdeführers abzuweisen ist, da die Beschwerdebegehren nach dem Gesagten als aussichtslos zu bezeichnen sind, dass mit dem instruktionslosen Direktentscheid in der Hauptsache das Gesuch um Verzicht auf die Erhebung eines Kostenvorschusses hinfällig geworden ist. (Dispositiv nächste Seite) Demnach erkennt das Bundesverwaltungsgericht: 1. Die Beschwerde wird abgewiesen. 2. Das Gesuch um Gewährung der unentgeltlichen Rechtspflege nach Art. 65 Abs. 1 VwVG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Der Einzelrichter: Der Gerichtsschreiber: Markus König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