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E-5393/2015 vom 8. September 2015</w:t>
      </w:r>
    </w:p>
    <w:p>
      <w:r>
        <w:t>Bundesverwaltungsgericht, 2015-09-08, FR</w:t>
      </w:r>
    </w:p>
    <w:p>
      <w:r>
        <w:rPr>
          <w:b/>
        </w:rPr>
        <w:t xml:space="preserve">Quelle: </w:t>
      </w:r>
      <w:r>
        <w:t>https://mcp.opencaselaw.ch/entscheid/bvger_E-5393_2015</w:t>
      </w:r>
    </w:p>
    <w:p>
      <w:r>
        <w:t>FR: TAF E-5393/2015 du 8 septembre 2015</w:t>
      </w:r>
    </w:p>
    <w:p>
      <w:r>
        <w:t>IT: TAF E-5393/2015 del 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E-5393/2015 Arrêt du 8 septembre 2015 Composition François Badoud, juge unique, avec l'approbation de Yanick Felley, juge ; Beata Jastrzebska, greffière. Parties A._______, né le (...), Erythrée, (...), recourant, contre Secrétariat d'Etat aux migrations (SEM), Quellenweg 6, 3003 Berne, autorité inférieure. Objet Asile (non-entrée en matière / procédure Dublin) et renvoi ; décision du SEM du 24 août 2015 / N (...). Vu la demande d'asile déposée en Suisse par A._______ en date du 21 mai 2015, la décision du 24 août 2015 (notifiée le 28 août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3 septembre 2015, contre cette décision, la demande de dispense du versement d'une avance sur les frais de procédure dont il est assorti, la réception du dossier de première instance par le Tribunal administratif fédéral (ci-après: le Tribunal), le 7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franchi irrégulièrement la frontière du territoire des Etats Dublin, le 17 mai 2015, en Italie, qu'en date du 22 juin 2015, cet office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en raison de l'incapacité de ce pays à faire face à un grand afflue des requérants d'asile, qu'un transfert dans cet Etat l'exposerait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qu'au demeurant, si - après son retour en Italie - le requérant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son recours, l'intéressé a encore exposé qu'il rencontrait des problèmes de santé, qu'il n'a toutefois produit aucun document à l'appui de cette allégation, que par ailleurs, lors de son audition du 10 juin 2015, il a affirmé être en bonne santé, qu'en outre, le dossier ne fait apparaître aucun indice dont on pourrait présager que l'intéressé connaît un problème de santé sérieux, qu'il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représenterait un danger concret pour sa santé, qu'au demeurant, rien ne permet d'admettre que l'Italie renoncerait, en cas de besoin, à une prise en charge médicale adéquate du recourant, que l'intéressé se réfère encore implicitement à l'arrêt Tarakhel c. Suisse (précité) et soutient qu'avant de prononcer son transfert en Italie, le SEM avait l'obligation de demander des garanties pour une prise en charge adéquate par les autorités de cet Etat, que toutefois, l'intéressé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qu'en effet, le recourant est un homme jeune, sans charge familiale, que l'Italie demeure dès lors l'Etat responsable de l'examen de la demande d'asile du recourant au sens du règlement Dublin III et est tenue, en vertu de l'art. 18 par. 1 let. a dudit règlement, de le prendre en charge dans les conditions prévues à l'art.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tendant à la dispense du versement d'une avance sur les frais de procédure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