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E-5391/2012 vom 23. Oktober 2012</w:t>
      </w:r>
    </w:p>
    <w:p>
      <w:r>
        <w:t>Bundesverwaltungsgericht, 2012-10-23, FR</w:t>
      </w:r>
    </w:p>
    <w:p>
      <w:r>
        <w:rPr>
          <w:b/>
        </w:rPr>
        <w:t xml:space="preserve">Quelle: </w:t>
      </w:r>
      <w:r>
        <w:t>https://mcp.opencaselaw.ch/entscheid/bvger_E-5391_2012</w:t>
      </w:r>
    </w:p>
    <w:p>
      <w:r>
        <w:t>FR: TAF E-5391/2012 du 23 octobre 2012</w:t>
      </w:r>
    </w:p>
    <w:p>
      <w:r>
        <w:t>IT: TAF E-5391/2012 del 23 ottobre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E-5391/2012 Arrêt du 23 octobre 2012 Composition Emilia Antonioni, juge unique, avec l'approbation de Hans Schürch, juge ; Sophie Berset, greffière. Parties A._______, née le (...), Kosovo, représentée par (...), Service d'Aide Juridique aux Exilé-e-s (SAJE), (...), recourante, contre Office fédéral des migrations (ODM), Quellenweg 6, 3003 Berne, autorité inférieure. Objet Asile (non-entrée en matière) et renvoi (Dublin) ; décision de l'ODM du 5 octobre 2012 / N (...). Vu la demande d'asile déposée en Suisse par A._______ en date du 4 septembre 2012, la décision du 5 octobre 2012, notifiée le 9 octobre suivant, par laquelle l'ODM, en se fondant sur l'art. 34 al. 2 let. d de la loi du 26 juin 1998 sur l'asile (LAsi, RS 142.31), n'est pas entré en matière sur la demande d'asile et a prononcé le transfert de la recourante vers la Belgique, le recours interjeté, le 15 octobre 2012, contre cette décision, et les requêtes d'effet suspensif et d'assistance judiciaire partielle dont il est assorti, la réception du dossier de première instance par le Tribunal administratif fédéral (ci-après: le Tribunal), le 18 octobre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la requérante cherche à se protéger (art. 83 let. d ch. 1 de la loi du 17 juin 2005 sur le Tribunal fédéral [LTF, RS 173.110]), que la recourante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la requérante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la recourante avait déposé une demande d'asile en Belgique, le 7 décembre 2009, que, le 28 septembre 2012, l'ODM a présenté aux autorités belges compétentes une requête aux fins de reprise en charge de la recourante, fondée sur l'art. 16 par. 1 pt e du règlement Dublin II, que, le 4 octobre 2012, ces autorités ont expressément accepté le transfert de la recourante, en application de la même disposition, après avoir rejeté sa demande d'asile, que l'intéressée n'a pas contesté avoir déposé une demande d'asile en Belgique, ni que cet Etat soit compétent pour traiter sa demande, que la compétence de la Belgique est ainsi donnée, qu'au surplus, celle-ci ne peut pas être contestée par l'argument de l'intéressée tiré de la présence, sur le territoire suisse, de ses parents et de ses frères et soeurs, actuellement requérants d'asile en Suisse suite à l'expiration du délai de transfert vers la Belgique, qu'en effet, comme l'a déjà relevé l'ODM, la recourante n'entre pas dans l'une ou l'autre des catégories prévues à l'art. 2 let. i du règlement Dublin II, définissant le terme "membres de la famille", notamment dû au fait qu'elle est majeure, qu'il ne saurait donc être reproché à l'ODM de ne pas avoir précisé, dans sa demande de réadmission adressée aux autorités belges, que les membres de la famille de la recourante étaient requérants d'asile en Suisse, élément non pertinent dans la présente espèce, que par ailleurs, en retenant le principe de l'examen de la demande d'asile par un seul et même Etat membre ("one chance only", dit aussi principe de l'unicité), le règlement Dublin II vise à lutter contre les demandes d'asile multiples ("asylum shopping"), que dès lors que la Belgique a d'ores et déjà traité la demande d'asile de la recourante, celle-ci ne saurait prétendre à un nouvel examen de sa requête par les autorités suisses, qu'en outre, la recourante n'a pas expressément déclaré, lors de son audition du 25 septembre 2012, s'opposer au principe d'un transfert en direction de la Belgique, qu'en conséquence, la présomption selon laquelle l'Etat de destination respecte ses obligations n'est pas renversée (cf. arrêt M. S. S. précité, par 69, 342-343 et réf. cit. ; ATAF 2010/45 consid. 7.4-7.5 p. 637-639), qu'il appartiendra à l'intéressée de soulever devant les autorités de cet Etat, en utilisant les voies de droit adéquates, les empêchements qu'elle verrait à son éventuel renvoi en Kosovo, qu'au vu de ce qui précède, la recourante n'a donc manifestement pas établi l'existence d'un risque personnel, concret et sérieux que son transfert vers la Belgique serait contraire à l'art. 3 CEDH ou à une autre obligation du droit international public auquel la Suisse est liée, que par ailleurs, l'intéressée invoque prendre des médicaments pour dormir et apaiser ses angoisses, que de toute évidence, la recourante ne souffre pas d'une maladie grave susceptible de faire obstacle au transfert (cf. notamment arrêt de la Cour européenne des droits de l'homme "N. contre Royaume-Uni", du 27 mai 2008, requête n° 26565/05), qu'il est en outre notoire que la Belgique dispose d'infrastructures médicales suffisantes, que, dans ces conditions, il n'existe, en l'espèce, aucun obstacle rendant illicite l'exécution du renvoi (ou transfert) de l'intéressée ni de raisons humanitaires au sens de l'art. 29a al. 3 OA 1, qu'il n'y a donc pas lieu d'appliquer la clause de souveraineté de l'art. 3 par. 2 1ère phr. du règlement Dublin II, que dès lors, à défaut d'application de dite clause par la Suisse, la Belgique demeure l'Etat responsable de l'examen de la demande d'asile de la recourante au sens du règlement Dublin II et est tenue de la reprendre en charge dans les conditions prévues à l'art. 20 du règlement Dublin II, que, partant, c'est à juste titre que l'ODM n'est pas entré en matière sur la demande d'asile de la recourante, en application de l'art. 34 al. 2 let. d LAsi, et qu'il a prononcé son transfert vers la Belgique, en application de l'art. 44 al. 1 LAsi, faute pour la recourante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d'un montant de 600 francs,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mandataire de la recourante,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