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E-5390/2012 vom 25. Oktober 2012</w:t>
      </w:r>
    </w:p>
    <w:p>
      <w:r>
        <w:t>Bundesverwaltungsgericht, 2012-10-25, FR</w:t>
      </w:r>
    </w:p>
    <w:p>
      <w:r>
        <w:rPr>
          <w:b/>
        </w:rPr>
        <w:t xml:space="preserve">Quelle: </w:t>
      </w:r>
      <w:r>
        <w:t>https://mcp.opencaselaw.ch/entscheid/bvger_E-5390_2012</w:t>
      </w:r>
    </w:p>
    <w:p>
      <w:r>
        <w:t>FR: TAF E-5390/2012 du 25 octobre 2012</w:t>
      </w:r>
    </w:p>
    <w:p>
      <w:r>
        <w:t>IT: TAF E-5390/2012 del 25 ottobre 2012</w:t>
      </w:r>
    </w:p>
    <w:p>
      <w:pPr>
        <w:pStyle w:val="Heading2"/>
      </w:pPr>
      <w:r>
        <w:t>Regeste</w:t>
      </w:r>
    </w:p>
    <w:p>
      <w:r>
        <w:t>Asile (non-entrée en matière / violation grave de l'obligation de collaborer)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première instance du 4 octobre 2012 est annulée et la cause renvoyée à l'ODM dans le sens des considérants.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L'ODM versera la somme de 600 francs à A._______, à titre de dépens.</w:t>
      </w:r>
    </w:p>
    <w:p>
      <w:r>
        <w:rPr>
          <w:b/>
        </w:rPr>
        <w:t>E. 5</w:t>
      </w:r>
    </w:p>
    <w:p>
      <w:r>
        <w:t>Le présent arrêt est adressé au mandataire du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