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E-5385/2019 vom 23. Oktober 2019</w:t>
      </w:r>
    </w:p>
    <w:p>
      <w:r>
        <w:t>Bundesverwaltungsgericht, 2019-10-23, FR</w:t>
      </w:r>
    </w:p>
    <w:p>
      <w:r>
        <w:rPr>
          <w:b/>
        </w:rPr>
        <w:t xml:space="preserve">Quelle: </w:t>
      </w:r>
      <w:r>
        <w:t>https://mcp.opencaselaw.ch/entscheid/bvger_E-5385_2019</w:t>
      </w:r>
    </w:p>
    <w:p>
      <w:r>
        <w:t>FR: TAF E-5385/2019 du 23 octobre 2019</w:t>
      </w:r>
    </w:p>
    <w:p>
      <w:r>
        <w:t>IT: TAF E-5385/2019 del 23 ottobre 2019</w:t>
      </w:r>
    </w:p>
    <w:p>
      <w:pPr>
        <w:pStyle w:val="Heading2"/>
      </w:pPr>
      <w:r>
        <w:t>Regeste</w:t>
      </w:r>
    </w:p>
    <w:p>
      <w:r>
        <w:t>Asile (non-entrée en matière / Etat tiers sûr 31a I a,c,d,e)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attaquée est annulée et la cause est renvoyée au SEM pour instruction complémentaire et nouvelle décision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représentant juridique du recourant,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