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E-5385/2015 vom 9. September 2015</w:t>
      </w:r>
    </w:p>
    <w:p>
      <w:r>
        <w:t>Bundesverwaltungsgericht, 2015-09-09, FR</w:t>
      </w:r>
    </w:p>
    <w:p>
      <w:r>
        <w:rPr>
          <w:b/>
        </w:rPr>
        <w:t xml:space="preserve">Quelle: </w:t>
      </w:r>
      <w:r>
        <w:t>https://mcp.opencaselaw.ch/entscheid/bvger_E-5385_2015</w:t>
      </w:r>
    </w:p>
    <w:p>
      <w:r>
        <w:t>FR: TAF E-5385/2015 du 9 septembre 2015</w:t>
      </w:r>
    </w:p>
    <w:p>
      <w:r>
        <w:t>IT: TAF E-5385/2015 del 9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E-5385/2015 Arrêt du 9 septembre 2015 Composition François Badoud, juge unique, avec l'approbation de Daniela Brüschweiler, juge ; Beata Jastrzebska, greffière. Parties A._______, né le (...), Guinée, représenté par (...), Service d'Aide Juridique aux Exilé-e-s (SAJE), (...), recourant, contre Secrétariat d'Etat aux migrations (SEM), Quellenweg 6, 3003 Berne, autorité inférieure. Objet Asile (non-entrée en matière / procédure Dublin) et renvoi ; décision du SEM du 25 août 2015 / N (...). Vu la demande d'asile déposée en Suisse par A._______ en date du 27 juillet 2015, la décision du 25 août 2015 (notifiée le 27 août 2015),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3 septembre 2015, contre cette décision, les demandes d'assistance judiciaire partielle et d'octroi de l'effet suspensif dont il est assorti, la réception du dossier de première instance par le Tribunal administratif fédéral (ci-après: le Tribunal), le 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d'un point de vue formel, l'intéressé reproche à l'autorité d'asile de n'avoir pas pris en considération les allégations concernant son état de santé, qu'à ses yeux, avisé de ses troubles, le SEM aurait dû investiguer sur sa maladie, qu'ayant omis de le faire, dite autorité n'aurait pas statué sur son cas en toute connaissance de cause, qu'il ressort toutefois du dossier que le SEM disposait des données suffisantes pour se prononcer sur l'état de santé de l'intéressé dans le contexte d'un retour en Allemagne, pays dans lequel celui-ci avait déjà été soigné, que l'occasion de faire valoir les problèmes de santé (cf. l'art. 26bis LAsi) lui a été concrètement donnée dans le cadre de son audition du 5 août 2015, qu'il a exposé avoir été soigné en Suisse, que dans ces conditions, rien ne permet de constater une violation du droit d'être entendu qui aurait entaché la procédure devant le SEM,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10 janvier 2013, qu'en date du 11 août 2015, cet office a dès lors soumis aux autorités allemandes compétentes, dans les délais fixés aux art. 23 par. 2 et art. 24 par. 2 du règlement Dublin III, une requête aux fins de reprise en charge, fondée sur l'art. 18 par. 1 let. b du règlement Dublin III, que, le 20 août suivant, lesdites autorités ont expressément accepté de reprendre en charge le requérant, sur la base de cette même disposition,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fait principalement valoir que son état de santé s'oppose à son transfert en Allemagne, qu'autrement dit, la gravité de sa maladie n'aurait pas été suffisamment prise en compte, qu'il exposé souffrir des douleurs lorsqu'il urine et défèque, qu'il aurait été soigné en Allemagne mais affirme être venu en Suisse pour recevoir un traitement plus efficace, qu'il ressort du dossier que, le 31 juillet 2015, l'intéressé a été reçu en consultation médicale en Suisse et que les médicaments appropriés lui ont été prescrits,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l'intéressé n'apparaissent pas d'une gravité telle que son transfert serait illicite au sens de la jurisprudence précitée, que par ailleurs, ces troubles pourront être traités en Allemagne, où l'intéressé a déjà été soigné, que ce pays dispose de structures médicales comparables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son acte de recours, invoquant toujours son état de santé, le requérant a encore implicitement sollicité l'application d'une des clauses discrétionnaires prévues à l'art. 17 du règlement Dublin III, à savoir celle retenue par le par. 1 de cette disposition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qu'en particulier et contrairement à ce que l'intéressé allègue, il a pu le faire sur la base d'un état des faits bien établi, ce qui lui a permis de se prononcer sur le cas d'espèce en toute connaissance de cause, qu'il ressort de la motivation de la décision attaquée que le SEM a envisagé l'application de l'art. 29a al. 3 OA1 en liaison avec l'art. 17 par. 1 du règlement Dublin III au cas de l'intéressé,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qu'il incombera aux autorités suisses chargées de l'exécution du transfert de transmettre aux autorités allemandes les renseignements permettant une prise en charge adéquate (cf. art. 31 et 32 du règlement Dublin III),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