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E-5383/2015 vom 9. September 2015</w:t>
      </w:r>
    </w:p>
    <w:p>
      <w:r>
        <w:t>Bundesverwaltungsgericht, 2015-09-09, FR</w:t>
      </w:r>
    </w:p>
    <w:p>
      <w:r>
        <w:rPr>
          <w:b/>
        </w:rPr>
        <w:t xml:space="preserve">Quelle: </w:t>
      </w:r>
      <w:r>
        <w:t>https://mcp.opencaselaw.ch/entscheid/bvger_E-5383_2015</w:t>
      </w:r>
    </w:p>
    <w:p>
      <w:r>
        <w:t>FR: TAF E-5383/2015 du 9 septembre 2015</w:t>
      </w:r>
    </w:p>
    <w:p>
      <w:r>
        <w:t>IT: TAF E-5383/2015 del 9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E-5383/2015 Arrêt du 9 septembre 2015 Composition William Waeber, juge unique, avec l'approbation de Gérald Bovier, juge ; Camilla Mariéthoz Wyssen, greffière. Parties A._______, né le (...), Erythrée, représenté par B._______, Swiss-Exile, recourant, contre Secrétariat d'Etat aux migrations (SEM), Quellenweg 6, 3003 Berne, autorité inférieure. Objet Asile (non-entrée en matière / procédure Dublin) et renvoi ; décision du SEM du 25 août 2015 / N (...). Vu la demande d'asile déposée en Suisse par A._______, le 26 mai 2015, la décision du 25 août 2015, notifiée le 28 août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3 septembre 2015, contre cette décision, assorti d'une demande d'assistance judiciaire partielle, la procuration datée du même jour, postée le 4 septembre 2015,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que celui-ci est entré irrégulièrement en Italie, le 21 mai 2015, y a séjourné durant quelques jours, puis a rejoint la Suisse, en train, le 26 mai suivant, qu'en date du 22 juin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relève que son frère, C._______, vit en Suisse, que celui-ci l'aurait informé qu'il n'était pas possible d'adresser une demande de protection internationale à la Suisse depuis l'étranger, qu'il aurait dès lors déposé une demande de visa humanitaire auprès de l'ambassade de Suisse au Soudan (où il aurait selon ses dires séjourné près d'un mois après sa fuite d'Erythrée), qu'une "possibilité de voyage" s'étant toutefois entretemps présentée, il aurait poursuivi son voyage et serait venu directement en Suisse, afin d'y demander l'asile, que ces évènements n'ont pas d'incidence sur la désignation de l'Etat responsable du traitement de la demande d'asile de l'intéressé, qu'en effet, le simple fait qu'il ait, depuis l'étranger, témoigné son intention de demander protection à la Suisse par le dépôt d'une demande de visa humanitaire, pour autant qu'on admette que tel ait bien été le cas, ce qui n'est en l'espèce en rien démontré, ne fonde pas pour autant la compétence de ce pays pour examiner sa demande d'asile, que par ailleurs, le lien de parenté entre deux frères majeurs n'est pas compris dans la définition de "membres de la famille" de l'art. 2 let. g du règlement Dublin III, de sorte que l'art. 9 de ce règlement ne trouve, pour ce motif déjà, pas application, qu'il n'existe aucun rapport de dépendance entre les intéressés (cf. art. 16 du règlement Dublin III), le recourant ne l'ayant nullement fait valoir, qu'invité, lors de son audition, à énoncer les éventuels obstacles à un transfert, l'intéressé n'a pas parlé d'une relation particulièrement développée avec son frère, n'évoquant même pas, dans ce contexte, la présence de celui-ci en Suisse, que l'art. 3 par. 2 al. 2 du règlement Dublin III n'est ici pas applicable, dès lors qu'il n'y a pas de raison de retenir qu'il existe en Italie des défaillances systémiques dans la procédure d'asile et les conditions d'accueil des demandeurs, qui entraînent un risque de traitement inhumain ou dégradant au sens de l'art. 4 de la CharteUE, qu'à l'appui de son pourvoi, l'intéressé fait cependant valoir qu'en cas de transfert en Italie, il devrait faire face à des conditions de vie difficiles, qu'il ajoute qu'en tant qu'homme seul, il encourrait un réel risque de ne pas trouver d'hébergement en Italie, la priorité étant donnée aux familles avec des enfants, qu'il fait également valoir que la Suisse aurait dû s'adresser à l'Italie pour obtenir des garanties quant à une prise en charge adéquate,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apporté d'indices objectifs, concrets et sérieux qu'il serait privé durablement de tout accès aux conditions matérielles minimales d'accueil prévues par la législation de l'Union européenne (cf. infra), au point qu'il faudrait renoncer à son transfert,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la jurisprudence posée par la CourEDH dans son arrêt Tarakhel précité, relative à l'obtention de garanties individuelles pour la prise en charge des enfants et à la préservation de l'unité familiale en Italie (§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partant, le fait que l'intéressé ait déclaré n'avoir jamais voulu déposer une demande de protection internationale ailleurs qu'en Suisse n'est pas déterminant, que, dans ces conditions, le transfert du recourant, qui est jeune, célibataire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ni violé le principe de la proportionnalité ou de l'égalité de traitement, étant précisé que le Tribunal ne saurait substituer son appréciation à la sienne (cf. arrêt du Tribunal E-641/2013 consid. 8, destiné à publication), que l'autorité inférieure a donc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arrêt du Tribunal E-641/2014 précité),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apparues, d'emblée, vouées à l'échec, la demande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