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E-5381/2016 vom 30. November 2016</w:t>
      </w:r>
    </w:p>
    <w:p>
      <w:r>
        <w:t>Bundesverwaltungsgericht, 2016-11-30, DE</w:t>
      </w:r>
    </w:p>
    <w:p>
      <w:r>
        <w:rPr>
          <w:b/>
        </w:rPr>
        <w:t xml:space="preserve">Quelle: </w:t>
      </w:r>
      <w:r>
        <w:t>https://mcp.opencaselaw.ch/entscheid/bvger_E-5381_2016</w:t>
      </w:r>
    </w:p>
    <w:p>
      <w:r>
        <w:t>FR: TAF E-5381/2016 du 30 novembre 2016</w:t>
      </w:r>
    </w:p>
    <w:p>
      <w:r>
        <w:t>IT: TAF E-5381/2016 del 30 novembre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E-5381/2016 Urteil vom 30. November 2016 Besetzung Richterin Christa Luterbacher (Vorsitz), Richterin Daniela Brüschweiler, Richterin Emilia Antonioni Luftensteiner, Gerichtsschreiberin Natasa Stankovic. Parteien A._______, geboren am [minderjährig], Eritrea, vertreten durch Alan Sangines, Amt für Jugend und Berufsberatung, Beschwerdeführer, gegen Staatssekretariat für Migration (SEM), Quellenweg 6, 3003 Bern, Vorinstanz. Gegenstand Anerkennung der Flüchtlingseigenschaft, Wegweisung und Wegweisungsvollzug; Verfügung des SEM vom 5. August 2016 / N (...). Das Bundesverwaltungsgericht stellt fest, dass der Beschwerdeführer gemäss eigenen Angaben sein Heimatland im September 2014 verliess und über Äthiopien, den Sudan, Libyen sowie Italien am 10. Juli 2015 in die Schweiz einreiste, wo er am 13. Juli 2015 ein Asylgesuch stellte, dass er sich anlässlich seiner Kurzbefragung im Empfangs- und Verfah-renszentrum (EVZ) (...) vom 17. Juli 2015 sowie der einlässlichen Anhörung vom 14. März 2016 zu seinen Asyl- und Ausreisegründe äusserte, dass er zur Stützung seiner Vorbringen seine Taufurkunde im Original zu den Akten reichte, dass das SEM mit Verfügung vom 5. August 2016 - eröffnet am 8. August 2016 - das Bestehen der Flüchtlingseigenschaft des Beschwerdeführers verneinte, sein Asylgesuch ablehnte und - unter gleichzeitiger Anordnung des Vollzugs - seine Wegweisung aus der Schweiz verfügte, dass es zur Begründung insbesondere ausführte, die Asylvorbringen hielten den Anforderungen an die Flüchtlingseigenschaft gemäss Art. 3 AsylG (SR 142.31) nicht stand, und den Vollzug der Wegweisung als zulässig, zumutbar und möglich erachtete, dass der Rechtsvertreter mit Eingabe vom 5. September 2016 (Datum Poststempel: 6. September 2016) namens und im Auftrag des Beschwerdeführers beim Bundesverwaltungsgericht Beschwerde erhob und die Aufhebung der angefochtenen Verfügung, die Anerkennung der Flüchtlingseigenschaft des Beschwerdeführers und als Folge davon die Anordnung einer vorläufigen Aufnahme beantragte; eventualiter sei die Unzumutbarkeit, Unzulässigkeit sowie Unmöglichkeit des Wegweisungsvollzugs festzustellen und der Beschwerdeführer sei in der Schweiz vorläufig aufzunehmen; subeventualiter sei die Sache zur Neubeurteilung an die Vorinstanz zurückzuweisen, dass in prozessualer Hinsicht um Gewährung der unentgeltlichen Prozessführung ersucht wurde, dass zum Beleg der geltend gemachten Vorbringen diverse Beweismittel zu den Akten gereicht wurden, dass das Bundesverwaltungsgericht mit Zwischenverfügung vom 13. September 2016 festhielt, der Beschwerdeführer könne den Ausgang des Verfahrens in der Schweiz abwarten, und das Gesuch um Gewährung der unentgeltlichen Prozessführung guthiess sowie auf die Erhebung eines Kostenvorschusses verzichtete; zudem lud es das SEM ein, sich vernehmen zu lassen, dass das SEM in seiner Vernehmlassung vom 21. September 2016 insbesondere festhielt, die Beschwerdeschrift enthalte keine neuen erheblichen Tatsachen oder Beweismittel, welche eine Änderung des vorinstanzlichen Standpunktes rechtfertigen könnten, dass mit Zwischenverfügung vom 27. September 2016 vom Bundesverwaltungsgericht zur Stellungnahme eingeladen, seitens des Beschwerdeführers am 11. Oktober 2016 eine Replik eingereicht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(BVGE 2014/26 E. 5), dass der Beschwerdeführer namentlich rügt, das SEM habe den rechtserheblichen Sachverhalt nicht vollständig und richtig abgeklärt, dass diese verfahrensrechtliche Rüge vorab zu prüfen ist, da sie allenfalls geeignet ist, eine Kassation der vorinstanzlichen Verfügung zu bewirken, dass das Verwaltungs- respektive Asylverfahren vom Untersuchungsgrundsatz beherrscht wird (Art. 12 VwVG i.V.m. Art. 6 AsylG) und demnach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dass gemäss Art. 61 Abs. 1 VwVG das Bundesverwaltungsgericht in der Sache selbst entscheidet oder diese ausnahmsweise mit verbindlichen Weisungen an die Vorinstanz zurückweist und eine Kassation und Rückweisung an die Vorinstanz insbesondere angezeigt ist, wenn weitere Tatsachen festgestellt werden müssen sowie ein umfassendes Beweisverfahren durchzuführen ist, dass eine Kassation sich auch dann rechtfertigen kann, wenn die Verletzung durch die Vorinstanz kein Versehen im Einzelfall darstellt, sondern Resultat gehäufter unsorgfältiger Verfahrensführung ist und es nicht sein kann, die Vorinstanz durch systematische Heilung erstinstanzlicher Verfahrensfehler von sorgfältiger Verfahrensführung zu entbinden sowie auf diese Weise zur Verschlechterung der Position von Betroffenen beizutragen (BVGE 2015/10 E. 7.1 m.w.H.), dass im vorliegenden Fall die einschlägige Rechtsprechung im Zusammenhang mit der Anordnung des Wegweisungsvollzugs von unbegleiteten Minderjährigen heranzuziehen ist und danach die Vorinstanz von Amtes wegen verpflichtet ist, spezifische Abklärungen der persönlichen Situation unter dem Blickwinkel des Kindeswohls vorzunehmen, widrigenfalls der Sachverhalt nicht als korrekt und vollständig festgestellt gilt (namentlich im Hinblick auf den Entscheid über die Durchführbarkeit des Wegweisungsvollzugs; BVGE 2015/30 sowie bereits Entscheidungen und Mitteilungen der Schweizerischen Asylrekurskommission [EMARK] 2006 Nr. 24 E. 6 und 1998 Nr. 13 E. 5.e), dass die zuständige Behörde gemäss Art. 69 Abs. 4 AuG (SR. 142.20) vor einer Ausschaffung von unbegleiteten minderjährigen Personen sicherzustellen hat, dass diese im Rückkehrstaat einem Familienmitglied, einem Vormund oder einer Aufnahmeeinrichtung übergeben werden, welche den Schutz des Kindes gewährleisten, dass diese Bestimmung im Übrigen grundsätzlich Art. 10 Abs. 2 der Richtlinie 2008/115/EG des Europäischen Parlaments und des Rates vom 16. Dezember 2008 über gemeinsame Normen und Verfahren in den Mitgliedstaaten zur Rückführung illegal aufhältiger Drittstaatsangehöriger (sog. Rückführungsrichtlinie) entspricht (vgl. hierzu sowie zur Weiterentwicklung des Schengen-Besitzstands Urteil des Bundesverwaltungsgerichts E-5468/2016 vom 21. November 2016), dass diese konkreten Abklärungen inklusive der allfälligen Übernahmezusicherungen einer geeigneten eritreischen Institution vor Erlass einer wegweisenden Verfügung des SEM vorgenommen beziehungsweise eingeholt werden müssen, damit sie einer gerichtlichen Überprüfung offenstehen können (BVGE 2015/30 E. 7.3), dass sich dies unmittelbar aus Art. 31 VGG in Verbindung mit Art. 5 VwVG ergibt, wonach solche Sachverhaltselemente Voraussetzung und Teil der anfechtbaren Verfügung sind, und nicht etwa von der Rechtsmittelinstanz nicht mehr überprüfbare Vollzugsmodalitäten darstellen (vgl. dazu die im Zusammenhang mit sog. Dublin-Verfahren geltende Rechtsprechung, BVGE 2015/4 E. 4.3), dass die Vorinstanz, welche die Minderjährigkeit des Beschwerdeführers nicht in Frage gestellt hat, die einschlägige Rechtsprechung nicht berücksichtigt hat, dass sie sich - wie auf Beschwerdestufe zutreffend ausgeführt wurde - im vorliegenden Fall nicht darauf beschränken durfte, auf ein breites soziales Beziehungsnetz des Beschwerdeführers in Eritrea zu verweisen, dass das SEM vielmehr die Pflicht hat, von Amtes wegen konkreter abzuklären, ob der Beschwerdeführer in ein familiäres Umfeld zurückgeführt und wem er dort anvertraut werden kann, beziehungsweise ob er - wo dies nicht möglich ist oder dem Wohl des Kindes nicht entspricht - anderweitig untergebracht werden kann, dass ferner abklärungsbedürftig vornehmlich die für den Beschwerdeführer zu erwartende Unterbringung und Versorgung in Eritrea ist, wobei ein blosser allfälliger Hinweis auf eine Empfangnahme und Weitervermittlung durch die Schweizer Vertretung vor Ort respektive im Sudan zu gegebenem Zeitpunkt diesen Anforderungen in keiner Weise genügen würde, dass an die geltende Rechtsprechung zu erinnern ist, wonach bei der Auslegung von Art. 83 Abs. 4 AuG im Lichte von Art. 3 Abs. 1 des Übereinkommens über die Rechte des Kindes vom 20. November 1989 (KRK, SR 0.107) unter dem Aspekt des Wohls des Kindes namentlich folgende Kriterien im Rahmen einer gesamtheitlichen Beurteilung von Bedeutung sind: Alter des Kindes, Reife, Abhängigkeiten, Art (Nähe, Intensität, Tragfähigkeit) seiner Beziehungen, Eigenschaften seiner Bezugspersonen (insbes. Unterstützungsbereitschaft und -fähigkeit), Stand und Prognose bezüglich Entwicklung/Ausbildung sowie der Grad der erfolgten Integration bei einem längeren Aufenthalt in der Schweiz (BVGE 2009/51 E. 5.6; BVGE 2009/28 E. 9.3.2, jeweils m.w.H.), dass die Vorinstanz den Anforderungen der Rechtsprechung zur umfassenden Würdigung sämtlicher für das Kindeswohl relevanter Kriterien vorliegend offenkundig nicht gerecht wird, dass insbesondere Kriterien - weil gar nicht abgeklärt - wie Abhängigkeiten, Art der Beziehungen sowie Eigenschaften der Bezugspersonen im Heimatstaat (Unterstützungsbereitschaft und -fähigkeit) ausgeblendet wurden, dass das SEM auch nicht abgeklärt hat, in wessen Obhut der Beschwerdeführer beim angeordneten Wegweisungsvollzug in Eritrea übergeben werden und wie diese Empfangnahme im Heimatland konkret vonstatten gehen solle, und derartige Abklärungen nunmehr vorzunehmen sind, dass der Beschwerdeführer im Übrigen als unbegleiteter Minderjähriger behandelt werden muss, selbst wenn er die Volljährigkeit bald erreichen sollte (vgl. hierzu auch das Urteil des Bundesverwaltungsgerichts E-5468/2016 vom 21. November 2016), dass zusammenfassend festzustellen ist, dass die Vorinstanz den Sachverhalt unvollständig erstellt und mithin Bundesrecht verletzt hat, dass im vorliegenden Fall somit zusätzliche Abklärungen notwendig sind, und dass als Folge der mangelhaften Sachverhaltsabklärung die Vorinstanz zudem die Begründungspflicht (Art. 29 VwVG) verletzt hat, dass die oben genannten weiteren Untersuchungsmassnahmen den Rahmen des Beschwerdeverfahrens sprengen würden, weshalb es angezeigt erscheint, die Sache zu diesem Zweck sowie zur anschliessenden Neubeurteilung an die Vorinstanz zurückzuweisen, dass das SEM im Übrigen vor dem Hintergrund des Abklärungsergebnisses des einschlägigen Sachverhalts gehalten sein wird, auch über die Flüchtlingseigenschaft des Beschwerdeführers neu zu befinden, dass die Beschwerde nach dem Gesagten gutzuheissen, die angefochtene Verfügung vom 5. August 2016 aufzuheben und die Sache zur korrekten Sachverhaltsermittlung sowie zur neuen Beurteilung an die Vorinstanz zurückzuweisen ist, dass bei diesem Ausgang des Beschwerdeverfahrens keine Verfahrenskosten aufzuerlegen sind (Art. 63 Abs. 1 VwVG), dass die Beschwerdeinstanz der ganz oder teilweise obsiegenden Partei von Amtes wegen oder auf Begehren eine Entschädigung für ihr erwachsene notwendige und verhältnismässig hohe Kosten zusprechen kann (Art. 64 Abs. 1 VwVG i.V.m. Art. 7 Abs. 1 und 2 des Reglements vom 21. Februar 2008 über die Kosten und Entschädigungen vor dem Bundesverwaltungsgericht [VGKE, SR 173.320.2]), dass, da der Rechtsvertreter indessen sein Mandat im Rahmen seiner Tätigkeit im kantonalen Amt für Jugend und Berufsberatung (...) - und somit staatlich besoldet - ausgeführt hat, davon auszugehen ist, dass für den Beschwerdeführer keine Vertretungskosten angefallen sind, weshalb keine Parteientschädigung zuzusprechen ist. (Dispositiv nächste Seite) Demnach erkennt das Bundesverwaltungsgericht: 1. Die Beschwerde wird gutgeheissen. 2. Die Verfügung des SEM vom 5. August 2016 wird aufgehoben und die Sache wird im Sinne der Erwägungen zur vollständigen und richtigen Abklärung des rechtserheblichen Sachverhalts sowie zur neuen Beurteilung an die Vorinstanz zurückgewiesen. 3. Es werden keine Verfahrenskosten auferlegt. 4. Es wird keine Parteientschädigung zugesprochen. 5. Dieses Urteil geht an den Beschwerdeführer, das SEM und die zuständige kantonale Behörde. Die vorsitzende 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