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E-5374/2021 vom 14. Dezember 2021</w:t>
      </w:r>
    </w:p>
    <w:p>
      <w:r>
        <w:t>Bundesverwaltungsgericht, 2021-12-14, DE</w:t>
      </w:r>
    </w:p>
    <w:p>
      <w:r>
        <w:rPr>
          <w:b/>
        </w:rPr>
        <w:t xml:space="preserve">Quelle: </w:t>
      </w:r>
      <w:r>
        <w:t>https://mcp.opencaselaw.ch/entscheid/bvger_E-5374_2021</w:t>
      </w:r>
    </w:p>
    <w:p>
      <w:r>
        <w:t>FR: TAF E-5374/2021 du 14 décembre 2021</w:t>
      </w:r>
    </w:p>
    <w:p>
      <w:r>
        <w:t>IT: TAF E-5374/2021 del 14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E-5374/2021 Urteil vom 14. Dezember 2021 Besetzung Einzelrichter Markus König, mit Zustimmung von Richter Andreas Trommer; Gerichtsschreiber Nicholas Swain. Parteien A._______, geboren am (...), Somalia, vertreten durch lic. iur. LL.M. Tarig Hassan, (...), Beschwerdeführer, gegen Staatssekretariat für Migration (SEM), Quellenweg 6, 3003 Bern, Vorinstanz. Gegenstand Nichteintreten auf Asylgesuch und Wegweisung (Dublin-Verfahren); Verfügung des SEM vom 1. Dezember 2021 / N (...). Das Bundesverwaltungsgericht stellt fest, dass der Beschwerdeführer am 18. September 2021 in der Schweiz um Asyl nachsuchte, dass das SEM mit Verfügung vom 1. Dezember 2021 - eröffnet am 2. Dezember 2021 - in Anwendung von Art. 31a Abs. 1 Bst. b AsylG (SR 142.31) auf das Asylgesuch nicht eintrat, die Überstellung des Beschwerdeführers nach Österreich anordnete und ihn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Dezember 2021 (Datum der Postaufgabe) gegen diesen Entscheid beim Bundesverwaltungsgericht Beschwerde erhob und dabei beantragte, die Verfügung des SEM sei vollumfänglich aufzuheben und dieses sei anzuweisen, auf sein Asylgesuch einzutreten und in der Schweiz ein materielles Asylverfahren durchzuführen, dass er in verfahrensrechtlicher Hinsicht darum ersuchte, der vorliegenden Beschwerde sei die aufschiebende Wirkung zu erteilen und im Sinne einer superprovisorischen vorsorglichen Massnahme seien die Vollzugsbehörden anzuweisen, von einer Überstellung nach Österreich abzusehen, bis das Bundesverwaltungsgericht über die Erteilung der aufschiebenden Wirkung entschieden habe, dass der Beschwerdeführer ferner die Gewährung der unentgeltlichen Rechtspflege, die Beiordnung seines Rechtsvertreters als unentgeltlichen Rechtsbeistand sowie den Verzicht auf die Erhebung eines Kostenvorschusses beantragte, dass der Instruktionsrichter mit Verfügung vom 10. Dezember 2021 den Vollzug der Wegweisung gestützt auf Art. 56 VwVG per sofort einstweilen aussetzte, dass die vorinstanzlichen Akten dem Bundesverwaltungsgericht am 10. Dezember 2021 in elektronischer Form vorlagen (vgl. Art. 109 Abs. 3 AsylG),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2019 VI/7 E. 6.3-6.5, 2017 VI/5 E. 6.2 und 8.2.1 sowie 2012/4 E. 3.2.1, je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6. August 2021 in Österreich ein Asylgesuch gestellt hatte, dass das SEM die österreichischen Behörden am 18. November 2021 um Wiederaufnahme des Beschwerdeführers gestützt auf Art. 18 Abs. 1 Bst. b Dublin-III-VO ersuchte, dass die österreichischen Behörden dem Gesuch um Übernahme des Beschwerdeführers am 30. November 2021 zustimmten, dass der Beschwerdeführer die Asylgesuchseinreichung in Österreich nicht bestritten hat, dass er indessen vorbrachte, er habe im Jahr 2020 in Somalia eine Stellvertreterehe mit einer in der Schweiz wohnhaften Landsfrau geschlossen, die hier als Flüchtling anerkannt worden sei und über eine Niederlassungsbewilligung verfüge, dass sich aus dieser Beziehung eine Zuständigkeit der Schweiz für sein Asylverfahren gestützt auf Art. 9 Dublin-III-VO ergebe, dass es sich vorliegend indessen um eine take-back-Konstellation handelt, bei der - wie oben dargelegt - keine erneute Zuständigkeitsprüfung nach Kapitel III der Dublin-III-VO (Art. 8-15) stattfindet, dass diesbezüglich anzumerken ist, dass das SEM die österreichischen Behörden im Übernahmeersuchen vom 18. November 2021 über die geltend gemachte Eheschliessung des Beschwerdeführers in Kenntnis setzte und ihnen die diesbezüglich eingereichten Beweismittel zustellte, sie also bei der Prüfung und Bejahung ihrer Zuständigkeit im Besitz sämtlicher relevanten Informationen waren, dass demnach kein Anlass besteht, eine Zuständigkeit der Schweiz gestützt auf die Bestimmung von Art. 9 Dublin-III-VO zu prüfen, und die diesbezüglichen materiellen Ausführungen in der Beschwerdeeingabe sich demnach als nicht ausschlaggebend erweisen, dass die grundsätzliche Zuständigkeit Österreichs somit gegeben ist, dass es keine wesentlichen Gründe für die Annahme gibt, das Asylverfahren und die Aufnahmebedingungen für Antragsteller in Österreich würden systemische Schwachstellen aufweisen, die eine Gefahr einer unmenschlichen oder entwürdigenden Behandlung im Sinne des Artikels 4 der EU-Grundrechtecharta mit sich bringen,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im Weiteren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diesbezüglich vorbringt, der Grundsatz der Einheit der Familie gemäss Art. 8 EMRK gebiete vorliegend die Anwendung der Souveränitätsklausel, dass seine Ehefrau über ein gefestigtes Aufenthaltsrecht in der Schweiz verfüge und ihre Beziehung als tatsächlich, gelebt und dauerhaft zu bezeichnen sei, weshalb ihr Interesse an der Achtung des Familienlebens das öffentliche Interesse an der Wegweisung überwiege, dass der Schutz des Familienlebens gemäss Art. 8 EMRK im Dublin-Verfahren zu berücksichtigen ist, soweit eine tatsächlich gelebte Beziehung besteht, dass sich gemäss Lehre und Praxis jemand nur dann auf den Schutz des Familienlebens nach Art. 8 EMRK berufen kann, wenn eine nahe, echte und tatsächlich gelebte familiäre Beziehung vorliegt, wobei als wesentliche Faktoren das gemeinsame Wohnen respektive der gemeinsame Haushalt, die finanzielle Verflochtenheit, die Länge und Stabilität der Beziehung sowie das Interesse und die Bindung der Partner aneinander zu berücksichtigen (vgl. Grabenwarter / Pabel, Europäische Menschenrechtskonvention, 6. Aufl., München/Basel/Wien 2016, S. 204 und statt vieler Urteile des BVGer D-3768/2020 vom 17. November 2020 E. 6.2 oder E-736/2019 vom 2. November 2020 E. 8.2.2), dass der Anspruch auf ein Zusammenleben auch bei einer nahen, echten und tatsächlich gelebten familiären Beziehung im Sinne von Art. 8 EMRK nicht absolut gilt, sondern vielmehr eine Abwägung zwischen dem Interesse an der Erteilung beziehungsweise am Erhalt des Anwesenheitsrechts und dem öffentlichen Interesse an dessen Verweigerung stattzu-finden hat (vgl. BGE 139 I 330 E. 2.2 f. m.w.H.), dass der Beschwerdeführer gemäss seinen Angaben seit Ende 2019 mit seiner Ehefrau eine Fernbeziehung führte, wobei sie beinahe täglich in telefonischem Kontakt gestanden seien, und sie im Jahr 2020 in Somalia eine traditionelle Ehe in Abwesenheit der Ehefrau (Stellvertreterehe) geschlossen hätten (vgl. Stellungnahme zum rechtlichen Gehör vom 16. November 2021, Beschwerdeeingabe S. 7), dass sie in der Schweiz zusammenleben möchten und, da der somalische Eheschein in der Schweiz voraussichtlich nicht anerkannt werde, ein Ehevorbereitungsverfahren eingeleitet hätten, dass aufgrund der Aktenlage davon auszugehen ist, dass ein Zusammenleben zwischen dem Beschwerdeführer und seiner Ehefrau bisher nicht stattgefunden hat, dass auch die geltend gemachten regelmässigen telefonischen Kontakte, zu deren Beleg auszugsweise Anrufprotokolle eingereicht wurden, es nicht rechtfertigen, auf das Bestehen einer dauerhaften und tatsächlich gelebten familiären Beziehung im Sinne der genannten Rechtsprechung zu schliessen, dass es dem Beschwerdeführer zugemutet werden kann, den Ausgang des Ehevorbereitungsverfahrens in Österreich abzuwarten, zumal weder der persönliche noch der telefonische Kontakt des Beschwerdeführers zu seiner Partnerin durch die Überstellung in einen Nachbarstaat (Österreich) verunmöglicht wird, dass nach dem Gesagten in Übereinstimmung mit der Vorinstanz das Vorliegen eines in den Schutzbereich von Art. 8 EMRK fallenden Familienlebens zu verneinen ist und demnach insoweit keine völkerrechtliche Verpflichtung der Schweiz zu einem Selbsteintritt nach Art. 17 Abs. 1 Dublin-III-VO besteht, dass der Beschwerdeführer kein konkretes und ernsthaftes Risiko dar-getan hat, die österreichischen Behörden würden sich weigern ihn wieder aufzunehmen und seinen Antrag auf internationalen Schutz unter Einhaltung der Regeln der Verfahrensrichtlinie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Österreich würde ihm dauerhaft die ihm gemäss Aufnahmerichtlinie zustehenden minimalen Lebensbedingungen vorenthalten, und er sich bei einer vorübergehenden Einschränkung im Übrigen nötigenfalls an die österreichischen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aus diesen Gründen die Verfügung des SEM zu bestätigen die Beschwerde abzuweisen ist, dass das Beschwerdeverfahren mit vorliegendem Urteil abgeschlossen wird, weshalb sich der Antrag auf Gewährung der aufschiebenden Wirkung - wie auch das Gesuch um Befreiung von der Kostenvorschusspflicht - als gegenstandslos erweist, dass die mit der Beschwerde gestellten Gesuche um Gewährung der unentgeltlichen Prozessführung und Verbeiständung abzuweisen sind, da die Begehren - wie sich aus den vorstehenden Erwägungen ergibt - als aussichtlos zu bezeichnen waren, weshalb die Voraussetzungen von Art. 65 Abs. 1 VwVG sowie Art. 102m Abs. 1 AsylG nicht erfüllt sind, dass bei diesem Ausgang des Verfahrens die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