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E-5372/2012 vom 9. Januar 2014</w:t>
      </w:r>
    </w:p>
    <w:p>
      <w:r>
        <w:t>Bundesverwaltungsgericht, 2014-01-09, DE</w:t>
      </w:r>
    </w:p>
    <w:p>
      <w:r>
        <w:rPr>
          <w:b/>
        </w:rPr>
        <w:t xml:space="preserve">Quelle: </w:t>
      </w:r>
      <w:r>
        <w:t>https://mcp.opencaselaw.ch/entscheid/bvger_E-5372_2012</w:t>
      </w:r>
    </w:p>
    <w:p>
      <w:r>
        <w:t>FR: TAF E-5372/2012 du 9 janvier 2014</w:t>
      </w:r>
    </w:p>
    <w:p>
      <w:r>
        <w:t>IT: TAF E-5372/2012 del 9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13. September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womit das noch nicht behandelte Gesuch um unentgeltliche Prozessführung im Sinne von Art. 65 Abs. 1 VwVG (vgl. Instruktionsverfügung vom 24. Oktober 2012, Sachverhalt Bst. F) gegenstandslos geworden ist.</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der Rechtsvertreterin vom 12. Oktober 2012 wird ein zeitlicher Aufwand von 9.75 Stunden zu einem Stundenansatz von Fr. 150.- sowie Auslagen in Höhe von 100.- ausgewiesen, welche insgesamt als angemessen zu werten sind. Unter Berücksichtigung der Bemessungsgrundsätze nach Art. 7 ff. VGKE und angesichts des Obsiegens ist dem Beschwerdeführer eine Parteientschädigung zu Lasten des BFM in Höhe von Fr. 1'563.-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