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E-5366/2012 vom 18. Oktober 2012</w:t>
      </w:r>
    </w:p>
    <w:p>
      <w:r>
        <w:t>Bundesverwaltungsgericht, 2012-10-18, FR</w:t>
      </w:r>
    </w:p>
    <w:p>
      <w:r>
        <w:rPr>
          <w:b/>
        </w:rPr>
        <w:t xml:space="preserve">Quelle: </w:t>
      </w:r>
      <w:r>
        <w:t>https://mcp.opencaselaw.ch/entscheid/bvger_E-5366_2012</w:t>
      </w:r>
    </w:p>
    <w:p>
      <w:r>
        <w:t>FR: TAF E-5366/2012 du 18 octobre 2012</w:t>
      </w:r>
    </w:p>
    <w:p>
      <w:r>
        <w:t>IT: TAF E-5366/2012 del 18 ottobre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requête d'assistance judiciaire est rejetée.</w:t>
      </w:r>
    </w:p>
    <w:p>
      <w:r>
        <w:rPr>
          <w:b/>
        </w:rPr>
        <w:t>E. 4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de la recourante,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