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E-5356/2015 vom 16. September 2015</w:t>
      </w:r>
    </w:p>
    <w:p>
      <w:r>
        <w:t>Bundesverwaltungsgericht, 2015-09-16, DE</w:t>
      </w:r>
    </w:p>
    <w:p>
      <w:r>
        <w:rPr>
          <w:b/>
        </w:rPr>
        <w:t xml:space="preserve">Quelle: </w:t>
      </w:r>
      <w:r>
        <w:t>https://mcp.opencaselaw.ch/entscheid/bvger_E-5356_2015</w:t>
      </w:r>
    </w:p>
    <w:p>
      <w:r>
        <w:t>FR: TAF E-5356/2015 du 16 septembre 2015</w:t>
      </w:r>
    </w:p>
    <w:p>
      <w:r>
        <w:t>IT: TAF E-5356/2015 del 16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E-5356/2015 Urteil vom 16. September 2015 Besetzung Einzelrichter Walter Stöckli, mit Zustimmung von Richter Thomas Wespi; Gerichtsschreiberin Tu-Binh Tschan. Parteien A._______, geboren (...), Eritrea, (...), Beschwerdeführer, gegen Staatssekretariat für Migration (SEM), Quellenweg 6, 3003 Bern, Vorinstanz. Gegenstand Nichteintreten auf Asylgesuch und Wegweisung (Dublin-Ver­fahren); Verfügung des SEM vom 24. August 2015 / N (...). Das Bundesverwaltungsgericht stellt fest, dass der Beschwerdeführer am 11. Juni 2015 in der Schweiz um Asyl nachsuchte, dass das SEM mit Verfügung vom 24. August 2015 - eröffnet am 28. August 2015 - in Anwendung von Art. 31a Abs. 1 Bst. b AsylG (SR 142.31) auf das Asylgesuch nicht eintrat, die Wegweisung des Beschwerdeführers aus der Schweiz nach Italien verfügte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September 2015 gegen diesen Entscheid beim Bundesverwaltungsgericht Beschwerde erhob und dabei sinngemäss beantragte, es sei die Verfügung vom 24. August 2015 aufzuheben und das SEM anzuweisen, sein Recht auf Selbsteintritt auszuüben und sich als für die Behandlung des vorliegenden Asylgesuchs zuständig zu erklären, dass in prozessualer Hinsicht um Aussetzung des Wegweisungsvollzugs für die Dauer des Beschwerdeverfahrens ersucht wurde, dass mit Telefaxverfügung vom 3. September der Vollzug der Wegweisung gestützt auf Art. 56 VwVG per sofort einstweilen ausgesetzt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ein Abgleich seiner Fingerabdrücke mit der Eurodac-Datenbank er­gab, dass er am (...) in Italien illegal in das Hoheitsgebiet der Dublin-Staaten eingereist war, dass der Beschwerdeführer anlässlich des ihm zur Zuständigkeit Italiens zur Durchführung des Asyl- und Wegweisungsverfahrens gewährten rechtlichen Gehörs sowie zur Überstellung nach Italien ausführte, die italienische Polizei habe ihn geschlagen und seine Fingerabdrücke gegen seinen Willen genommen, und er wolle nicht nach Italien zurück, dass er auf Nachfrage hin zu seinem Gesundheitszustand ausführte, er leide an Epilepsie, die Häufigkeit der Anfälle - die Symptome seien jeweils Zittern und eine halbstündige Ohnmacht - habe er in seinem Heimatstaat durch die Einnahme traditioneller Medizin verringern können, seinen letzten Anfall habe er in Italien gehabt, als man ihm die Fingerabdrücke abgenommen habe, dass das SEM die italienischen Behörden am 22. Juni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in der Eingabe vom 2. September 2015 die Zuständigkeit Italiens nicht bestritten wird, der Beschwerdeführer aber gegen eine Überstellung einwendet, die Zustände in Italien seien für Flüchtlinge menschenunwürdig, er glaube nicht, dass er dort angesichts der herrschenden Zustände Aussicht auf ein faires Asylverfahren habe, zumal sein Vertrauen in die italienische Justiz seit dem Vorfall mit den Turiner Sicherheitskräften zutiefst erschüttert sei, dass er nach der schlimmen Reise und den üblen Vorfällen mit der italienischen Polizei nur den Wunsch habe, hier in der Schweiz mit seinem Bruder, welcher ihn nach Kräften unterstütze, an einem sicheren Ort ein Leben in Frieden zu führen, bis sich die Lage in Eritrea verbessert habe, dass er überdies geltend macht, seit Jahren an epileptischen Anfällen zu leiden und in Italien keinen Zugang zu medizinischer Versorgung zu haben, dass indes keine Gründe ersichtlich sind, in rechtserheblicher Weise gegen seine Überstellung nach Italien sprechen würden, dass es keine Gründe für die Annahme gibt, das Asylverfahren und die Auf­nahmebedingungen für Antragsteller in Italien weise systemische Schwach­stellen im Sinne von Art. 3 Abs. 2 Sätze 2 und 3 Dublin-III-VO auf,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zumal keine Anhaltspunkte bestehen, dass für den Beschwerdeführer in Italien eine derartige Gefährdung bestehe,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das Refoulement-Verbot missachten und ihn zur Ausreise in ein Land zwingen, in dem sein Leib, sein Leben oder seine Freiheit aus einem Grund nach Art. 3 Abs. 1 AsylG gefährdet ist oder in dem er Gefahr laufen würde, zur Ausreise in ein solches Land gezwungen zu werden,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implizit die Anwendung von Art. 17 Abs. 1 Dublin-III-VO respektive Art. 29a Abs. 3 AsylV 1 fordert, dass dem SEM bei der Anwendung von Art. 29a Abs. 3 AsylV 1 ein eigenes Ermessen zukommt (vgl.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der geltend gemachten Epilepsie vom SEM und der kantonalen Vollzugsbehörde insofern Rechnung zu tragen ist, als der Beschwerdeführer vor seiner Überstellung den italienischen Behörden als sogenannter Medizinalfall anzumelden ist (vgl. Art. 31 f. Dublin-III-VO sowie der entsprechende Hinweis in der angefochtenen Verfügung E. III.2 Abs. 5),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und der mit Telefaxverfügung vom 3. Sep­tember 2015 angeordnete provisorische Vollzugsstopp aufzuheben ist, dass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Der mit Telefaxverfügung vom 3. September angeordnete einstweilige Vollzugsstopp wird aufgehoben.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