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E-5350/2015 vom 8. September 2015</w:t>
      </w:r>
    </w:p>
    <w:p>
      <w:r>
        <w:t>Bundesverwaltungsgericht, 2015-09-08, DE</w:t>
      </w:r>
    </w:p>
    <w:p>
      <w:r>
        <w:rPr>
          <w:b/>
        </w:rPr>
        <w:t xml:space="preserve">Quelle: </w:t>
      </w:r>
      <w:r>
        <w:t>https://mcp.opencaselaw.ch/entscheid/bvger_E-5350_2015</w:t>
      </w:r>
    </w:p>
    <w:p>
      <w:r>
        <w:t>FR: TAF E-5350/2015 du 8 septembre 2015</w:t>
      </w:r>
    </w:p>
    <w:p>
      <w:r>
        <w:t>IT: TAF E-5350/2015 del 8 settembre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1.2</w:t>
      </w:r>
    </w:p>
    <w:p>
      <w:r>
        <w:t>Mit Beschwerde kann die Verletzung von Bundesrecht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w:t>
      </w:r>
    </w:p>
    <w:p>
      <w:r>
        <w:rPr>
          <w:b/>
        </w:rPr>
        <w:t>E. 1.4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2.1 Gemäss Art. 31a Abs. 1 Bst. b AsylG tritt das SEM auf ein Asylgesuch in der Regel nicht ein, wenn Asylsuchende in einen Drittstaat ausreisen können, welcher für die Durchführung des Asyl- und Wegweisungsverfahrens staatsvertraglich zuständig ist. 2.2 Beim Aufnahmeverfahren (take charge - wie vorliegend) sind die Kriterien in der in Kapitel III der Dublin-III-VO (Verordnung [EG] Nr. 604/2013 des Europäischen Parlaments und des Rates vom 26. Juni 2013 zur Festlegung von Kriterien und Verfahren zur Bestimmung des Mitgliedstaats, der für die Prüfung eines von einem Drittstaatsangehörigen in einem Mitgliedstaat gestellten Asylantrags zuständig ist) genannten Rangfolge anzuwenden (vgl. Art. 8-16 Dublin-III-VO) und es ist von der Situation zum Zeitpunkt, in dem der Asylbewerber erstmals einen Antrag in einem Mitgliedstaat stellt, auszugehen (Art. 7 Abs. 1 und 2 Dublin-III-VO). Dies steht im Gegensatz zum Wiederaufnahmeverfahren (take back), bei dem keine - neuerliche - Zuständigkeitsprüfung nach Kapitel III Dublin-III-VO stattfindet, sondern primär zu prüfen ist, ob die bisherige Zuständigkeit des Mitgliedstaates erloschen ist (vgl. Filzwieser/Sprung, Dublin III-Verordnung - Das Europäische Asylzuständigkeitssystem, Wien und Graz 2014, K5f. zu Art. 18 S. 170). Mithin ist vorliegend - Art. 9 bis 11 Dublin III-VO spielen keine Rolle - derjenige Mitgliedstaat zuständig für die Prüfung des Antrags auf internationalen Schutz, der dem Antragsteller einen Aufenthaltstitel erteilt hat, der weniger als zwei Jahre zuvor abgelaufen ist, (....), und aufgrund dessen er in das Hoheitsgebiet eines Mitgliedstaats einreisen konnte. Die Absätze des Art. 12 Abs. 1 bis 3 finden Anwendung, solange der Antragsteller das Hoheitsgebiet der Mitgliedstaaten nicht verlassen hat (Art. 12 Abs. 4 Dublin-III-VO). In zweiter Linie wäre dann jeder Antrag von einem einzigen Mitgliedstaat zu prüfen, der nach den Kriterien des Kapitels II als zuständiger Staat bestimmt wird (Art. 3 Abs. 1, Satz 2). Nach Art. 18 Abs. 1 Bst. d Dublin-III-VO ist der zuständige Mitgliedstaat verpflichtet, einen Antragsteller, dessen Antrag abgelehnt wurde und der in einem anderen Mitgliedstaat einen Antrag gestellt hat, nach Massgabe von Art. 21 bis 25 und 29 wieder aufzunehmen. 2.3 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 Weitere Einzelheiten hierzu lassen sich den übrigen Verordnungsbestimmungen entnehmen.</w:t>
      </w:r>
    </w:p>
    <w:p>
      <w:r>
        <w:rPr>
          <w:b/>
        </w:rPr>
        <w:t>E. 3.1</w:t>
      </w:r>
    </w:p>
    <w:p>
      <w:r>
        <w:t>Die Vorinstanz führte in der Begründung ihres Nichteintretensentscheides aus, die Zuständigkeit zur Durchführung des Asyl- und Wegweisungsverfahrens sei am 23. August 2015 an Italien übergegangen. Aus dem Umstand, dass der Beschwerdeführer sich in den vergangenen 25 Jahren mehrheitlich und legal in Italien aufgehalten habe, sei auf sein Asylgesuch nicht einzutreten, weil er nach Italien ausreisen könne, welches für die Durchführung des Asyl- und Wegweisungsverfahrens gestützt auf Art. 12 Abs. 4 Dublin-III-VO zuständig sei (Art. 31a Abs. 1 Bst. b AsylG). Es würden keine konkreten Anhaltspunkte dafür vorliegen, dass Italien sich nicht an seine völkerrechtlichen Verpflichtungen halten und das Asyl- und Wegweisungsverfahren nicht korrekt durchführen werde. Eine italienische Wegweisungsverfügung und die damit verbundene Haftstrafe könnten die Zuständigkeit Italiens nicht widerlegen.</w:t>
      </w:r>
    </w:p>
    <w:p>
      <w:r>
        <w:rPr>
          <w:b/>
        </w:rPr>
        <w:t>E. 3.2</w:t>
      </w:r>
    </w:p>
    <w:p>
      <w:r>
        <w:t>Der Beschwerdeführer hielt in seiner Rechtsschrift dagegen, nicht nach Italien zurückkehren zu können. Die Erwägungen der Vorinstanz seien zwar nachvollziehbar, indessen sei Folgendes zu beachten: Seine Ausweisung aus Italien sei rechtswidrig erfolgt, habe er doch wegen Zwangsarbeitslosigkeit keinen Antrag um Verlängerung der italienischen Aufenthaltsbewilligung stellen können. Da er seit vier Jahren arbeitslos und daher bedürftig sei, könne er sich keinen Rechtsanwalt leisten, der für ihn ein Gesuch um Erneuerung der Aufenthaltsbewilligung stelle. Er sei überzeugt, dass die italienischen Behörden jedes seiner künftigen Gesuche wieder abweisen und ihn nach Marokko abschieben würden, wo er die Justiz wegen einer (...bestimmten Angelegenheit...) fürchte. Er müsste mehr als Fr. (...) leisten, um eine jahrelange Haftstrafe abzuwenden.</w:t>
      </w:r>
    </w:p>
    <w:p>
      <w:r>
        <w:rPr>
          <w:b/>
        </w:rPr>
        <w:t>E. 3.3</w:t>
      </w:r>
    </w:p>
    <w:p>
      <w:r>
        <w:t>Aufgrund der bisherigen Angaben des Beschwerdeführers und seiner Anhaltung an der italienischen Grenze durch Schweizer Behörden, hat die Vorinstanz am 22. Juni 2015 die italienischen Behörden gestützt auf Art. 12 Abs. 4 Dublin-III-VO zu Recht um Übernahme des Beschwerdeführers ersucht. Mit der Nichtbeantwortung des Übernahmeersuchens innert der in Art. 22 Dublin-III-VO vorgesehenen Frist (sog. Verfristung) haben sie die Zuständigkeit Italiens implizit anerkannt (Art. 22 Abs. 7 Dublin-III-VO). Damit ist die grundsätzliche Zuständigkeit Italiens für die Durchführung des Asyl- und Wegweisungsverfahrens gegeben. Die im vorstehenden Absatz erwähnten Einwände des Beschwerdeführers vermögen an der grundsätzlichen Zuständigkeit Italiens für die Behandlung des Asylgesuchs nichts zu ändern.</w:t>
      </w:r>
    </w:p>
    <w:p>
      <w:r>
        <w:rPr>
          <w:b/>
        </w:rPr>
        <w:t>E. 3.4</w:t>
      </w:r>
    </w:p>
    <w:p>
      <w:r>
        <w:t>Im Lichte von Art. 3 Abs. 2 Dublin-III-VO ist sodann zu prüfen, ob es wesentliche Gründe für die Annahme gibt, das Asylverfahren und die Aufnahmebedingungen für Asylsuchende in Italien würden systemische Schwachstellen aufweisen, die eine Gefahr einer unmenschlichen oder ent­würdigenden Behandlung im Sinne von Art. 4 der EU-Grundrechtecharta mit sich bringen würden. Die Unterbringung von Asylsuchenden in Italien, einem Signatarstaat der EMRK (Inkrafttreten: 26. Oktober 1955), des Übereinkommens vom 10. Dezember 1984 gegen Folter und andere grausame, unmenschliche oder erniedrigende Behandlung oder Strafe (FoK, SR 0.105; Inkrafttreten 11. Februar 1989 mit gewissen Vorbehalten), des Abkommens vom 28. Juli 1951 über die Rechtsstellung der Flüchtlinge (FK, SR 0.142.30; Inkrafttreten 13. Februar 1955 mit gewissen Vorbehalten) sowie des Zusatzprotokolls der FK vom 31. Januar 1967 (SR 0.142.301; Inkrafttreten 26. Januar 1972 mit gewissen Vorbehalten), entspricht den Minimalstandards des internationalen Rechts und prinzipiell besteht kein Grund zur Annahme, der Beschwerdeführer würde wegen ungenügender Aufenthaltsbedingungen in Italien oder wegen einer mangelnden medizinischen Versorgung in existenzielle Schwierigkeiten geraten. Es darf davon ausgegangen werden, Italien komme seinen völkerrechtlichen Verpflichtungen nach, anerkenne und schütze die Rechte, die sich für Schutzsuchende aus den sog. Verfahrens- und Aufnahmerichtlinien ergeben (vgl. Richtlinien des Europäischen Parlaments und des Rates 2013/32/EU vom 26. Juni 2013 zu gemeinsamen Verfahren für die Zuerkennung und Aberkennung des internationalen Schutzes und 2013/33/EU vom 26. Juni 2013 zur Festlegung von Normen für die Aufnahme von Personen, die internationalen Schutz beantragen). Der Beschwerdeführer brachte nichts Erhebliches gegen obige Annahme (vgl. E. 3.2) vor. Unter diesen Umständen ist die Anwendung von Art. 3 Abs. 2 Dublin-III-VO nicht gerechtfertigt.</w:t>
      </w:r>
    </w:p>
    <w:p>
      <w:r>
        <w:rPr>
          <w:b/>
        </w:rPr>
        <w:t>E. 4.1</w:t>
      </w:r>
    </w:p>
    <w:p>
      <w:r>
        <w:t>Der Beschwerdeführer ersucht um Anwendung der Ermessensklausel von Art. 17 Abs. 1 Dublin-III-VO, was zum Selbsteintritt der Schweiz und zur materiellen Beurteilung des Antrags auf internationalen Schutz durch dieses Land führen würde. Er macht hierzu die in E. 3.2. erwähnten Gründe geltend.</w:t>
      </w:r>
    </w:p>
    <w:p>
      <w:r>
        <w:rPr>
          <w:b/>
        </w:rPr>
        <w:t>E. 4.2</w:t>
      </w:r>
    </w:p>
    <w:p>
      <w:r>
        <w:t>Art. 17 Abs. 1 Dublin-III-VO wird im schweizerischen Recht durch Art. 29a Abs. 3 der Asylverordnung 1 vom 11. August 1999 über Verfahrensfragen (AsylV 1 SR 142.311 [Stand 1. Februar 2014]) umgesetzt und konkretisiert. Die Norm sieht vor, dass das SEM aus humanitären Gründen ein Gesuch behandeln kann, auch wenn nach den Kriterien der Dublin-VO ein anderer Staat zuständig wäre. Dem SEM kommt bei der Anwendung dieser Norm indes ein Ermessensspielraum zu (vgl. zum Ganzen das Grundsatzurteil E-641/2014 vom 13. März 2015, zur Publikation vorgesehen). Art. 17 Abs. 1 Dublin-III-VO ist zudem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w:t>
      </w:r>
    </w:p>
    <w:p>
      <w:r>
        <w:rPr>
          <w:b/>
        </w:rPr>
        <w:t>E. 4.3</w:t>
      </w:r>
    </w:p>
    <w:p>
      <w:r>
        <w:t>Das SEM hat die wesentlichen Umstände, welche die Überstellung des Beschwerdeführers aufgrund seiner individuellen Situation oder der Verhältnisse im zuständigen Staat hätten problematisch erscheinen lassen können, geprüft und nachvollziehbar dargelegt, weshalb es auf einen Selbsteintritt aus humanitären Gründen verzichtet hat. Daran ändern die auf Beschwerdestufe erhobenen juristischen Bedenken im Zusammenhang mit der Erneuerung einer Aufenthaltsbewilligung, die im Übrigen durch keine Belege des Beschwerdeführers bestätigt wären, nichts. Der Vorinstanz kann mithin keine gesetzeswidrige Ermessensausübung (vgl. Art. 106 Abs. 1 Bst. a AsylG) vorgehalten werden. Unter diesen Umständen erübrigen sich weitere Ausführungen zur Frage eines Selbsteintritts. Nach dem Gesagten besteht kein Grund für die Anwendung der Ermessensklauseln von Art. 17 Dublin-III-VO.</w:t>
      </w:r>
    </w:p>
    <w:p>
      <w:r>
        <w:rPr>
          <w:b/>
        </w:rPr>
        <w:t>E. 5</w:t>
      </w:r>
    </w:p>
    <w:p>
      <w:r>
        <w:t>Zusammenfassend hat die Vorinstanz zu Recht die Zuständigkeit Italiens festgestellt, ist in Anwendung von Art. 31a Abs. 1 Bst. b AsylG auf das Asylgesuch des Beschwerdeführers nicht eingetreten und hat die Wegweisung nach Italien angeordnet.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6</w:t>
      </w:r>
    </w:p>
    <w:p>
      <w:r>
        <w:t>Nach dem Gesagten ist die Beschwerde abzuweisen und die vorinstanzliche Verfügung zu bestätigen.</w:t>
      </w:r>
    </w:p>
    <w:p>
      <w:r>
        <w:rPr>
          <w:b/>
        </w:rPr>
        <w:t>E. 7.1</w:t>
      </w:r>
    </w:p>
    <w:p>
      <w:r>
        <w:t>Das mit der Beschwerde allenfalls sinngemäss gestellte Gesuch um Gewährung der unentgeltlichen Prozessführung wegen prozessualer Bedürftigkeit infolge langjähriger Arbeitslosigkeit wäre abzuweisen, da die Begehren, wie sich aus den vorstehenden Erwägungen ergibt, als aussichtlos zu bezeichnen sind, weshalb die Voraussetzungen von Art. 65 Abs. 1 VwVG nicht erfüllt sind.</w:t>
      </w:r>
    </w:p>
    <w:p>
      <w:r>
        <w:rPr>
          <w:b/>
        </w:rPr>
        <w:t>E. 7.2</w:t>
      </w:r>
    </w:p>
    <w:p>
      <w:r>
        <w:t>Bei diesem Verfahrensausgang sind die Kosten von Fr. 600.- dem Beschwerdeführer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