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E-5348/2010 vom 29. Juli 2010</w:t>
      </w:r>
    </w:p>
    <w:p>
      <w:r>
        <w:t>Bundesverwaltungsgericht, 2010-07-29, DE</w:t>
      </w:r>
    </w:p>
    <w:p>
      <w:r>
        <w:rPr>
          <w:b/>
        </w:rPr>
        <w:t xml:space="preserve">Quelle: </w:t>
      </w:r>
      <w:r>
        <w:t>https://mcp.opencaselaw.ch/entscheid/bvger_E-5348_2010</w:t>
      </w:r>
    </w:p>
    <w:p>
      <w:r>
        <w:t>FR: TAF E-5348/2010 du 29 juillet 2010</w:t>
      </w:r>
    </w:p>
    <w:p>
      <w:r>
        <w:t>IT: TAF E-5348/2010 del 29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E-5348/2010 {T 0/2} Urteil vom 29. Juli 2010 Besetzung Einzelrichter Bruno Huber, mit Zustimmung von Richter Kurt Gysi; Gerichtsschreiberin Carmen Fried. Parteien A._______, Nigeria, Beschwerdeführer, gegen Bundesamt für Migration (BFM), Quellenweg 6, 3003 Bern, Vorinstanz. Gegenstand Nichteintreten auf Asylgesuch und Wegweisung (Dublin-Verfahren); Verfügung des BFM vom 16. Juli 2010 / N (...), Das Bundesverwaltungsgericht stellt fest, dass der Beschwerdeführer am 11. Oktober 2009 in der Schweiz ein erstes Asylgesuch stellte, auf welches das BFM im Rahmen eines Dublin-Verfahrens mit Verfügung vom 4. Januar 2010 nicht eintrat und den Beschwerdeführer nach Italien wegwies, dass diese Verfügung unangefochten in Rechtskraft erwuchs und der Beschwerdeführer am 4. Februar 2010 nach Italien zurückgeführt wur-de, dass er am 9. Mai 2010 erneut in die Schweiz gelangte und gleichentags ein zweites Asylgesuch stellte, dass er anlässlich der summarischen Befragung im B._______ vom 25. Mai 2010 zur Begründung seines Asylgesuchs geltend machte, nach der in der Schweiz erfolgten (...)operation habe ihm in Italien niemand geholfen, anderes habe er nicht vorzubringen, dass das BFM dem Beschwerdeführer anlässlich der Kurzbefragung das rechtliche Gehör zur Zuständigkeit Italiens, wo er - wie nachstehend ausgeführt - daktyloskopisch erfasst worden war, für die Behandlung seines Asylgesuches gewährte und dieser keine spezifischen beziehungsweise überhaupt keine Gründe dagegen vorbrach-te, dass er auch gegen eine Wegweisung nach Italien nichts vorbrachte mit Ausnahme der Feststellung, dort wolle ihn niemand unterstützen, dass das Bundesamt mit Verfügung vom 16. Juli 2010 - eröffnet am 22. Juli 2010 - in Anwendung von Art. 34 Abs. 2 Bst. d des Asylgesetzes vom 26. Juni 1998 (AsylG, SR 142.31) auf das Asylgesuch nicht eintrat und den Beschwerdeführer nach Italien wegwies, dass das BFM den Beschwerdeführer gleichzeitig aufforderte, die Schweiz spätestens am Tag nach Ablauf der Beschwerdefrist zu verlassen, den Kanton C._______ mit dem Vollzug der Wegweisungsverfügung beauftragte und festhielt, eine Beschwerde gegen diese Verfügung habe keine aufschiebende Wirkung, dass die Vorinstanz zur Begründung anführte, der Beschwerdeführer sei am Ende seines ersten Asylverfahrens am 4. Februar 2010 von der Schweiz nach Italien weggewiesen worden, und er habe - wie dies aus einem Fingerabdruckvergleich mit der Datenbank EURODAC her-vorgehe - am 29. Januar 2009 in Italien ein Asylgesuch eingereicht, dass Italien für die Durchführung des Asylverfahrens zuständig sei, dies aufgrund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beziehungsweise des Übereinkommens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dass Italien innerhalb der gesetzten Frist auf die Anfrage um Rücküber-nahme des Beschwerdeführers nicht geantwortet habe und deshalb von der Zustimmung dieses Landes auszugehen sei, dass die Rückführung - vorbehältlich einer allfälligen Unterbrechung oder Verlängerung - bis spätestens zum 19. Dezember 2010 zu erfol-gen habe, dass dem Beschwerdeführer das rechtliche Gehör gewährt worden sei und dieser gesagt habe, er wolle nicht nach Italien zurückkehren, weil er dort keine Unterstützung erhalte, dass diese Aussage kein Hindernis für den Vollzug einer Wegweisung nach Italien darstelle, da Italien ein Rechtsstaat und gemäss Abkom-men zur Rückübernahme verpflichtet sei, dass Italien die Minimum-Standards der EU für die Aufnahme der Gesuchsteller anwende, dass auf das Asylgesuch somit nicht einzutreten sei, dass der Beschwerdeführer mit Rechtsmitteleingabe vom 26. Juli 2010 (Poststempel) in materieller Hinsicht - unter Kosten- und Entschädi-gungsfolge - beantragt, die angefochtene Verfügung sei aufzuheben und die Vorinstanz anzuweisen, auf das Asylgesuch einzutreten, even-tualiter sei die angefochtene Verfügung aufzuheben und das Bundesamt anzuweisen, sein Recht zum Selbsteintritt auszuüben und sich für das vorliegende Asylgesuch für zuständig zu erachten, dass er im Sinne eines "superprovisorischen Antrages" darum ersucht, der Beschwerde die aufschiebende Wirkung zu erteilen und die Voll-zugsbehörden anzuweisen, von einer Überstellung nach Italien abzu-sehen, bis das Bundesverwaltungsgericht über den Suspensiveffekt der eingereichten Beschwerde entschieden habe, dass ihm die unentgeltliche Rechtspflege gemäss Art. 65 Abs. 1 und 2 des Bundesgesetzes über das Verwaltungsverfahren vom 20. Dezem-ber 1968 (VwVG, SR 172.021) zu gewähren und auf die Erhebung ei-nes Kostenvorschusses zu verzichten sei, dass auf die Begründung der Rechtsbegehren, soweit für den Ent-scheid wesentlich, in den nachfolgenden Erwägungen eingegangen wird, dass das Bundesverwaltungsgericht mit Verfügung vom 27. Juli 2010 den Vollzug der Wegweisung per sofort aussetzte, dass die vorinstanzlichen Akten am 28. Juli 2010 beim Gericht eingingen, und zieht in Erwägung, dass das Bundesverwaltungsgericht auf dem Gebiet des Asyls endgültig über Beschwerden gegen Verfügungen (Art. 5 VwVG) des BFM entscheidet (Art. 105 AsylG i.V.m. Art. 31-33 des Verwaltungsge- 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 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 wie vorliegend -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sich aus den Akten ergibt, dass der Beschwerdeführer in Italien daktyloskopisch erfasst worden ist und dort um Asyl nachgesucht hat, dass bei dieser Sachlage Italien für die Prüfung des Asylgesuchs des Beschwerdeführers zuständig ist (vgl. die einschlägigen staatsvertraglichen Bestimmungen namentlich im Dublin-Assoziierungsabkommen und in der Verordnung [EG] Nr. 343/2003 des Rates vom 18. Februar 2003 zur Festlegung von Kriterien und Verfahren zur Bestimmung des Mitgliedstaats, der für die Prüfung eines Asylantrags zuständig ist, den ein Staatsangehöriger eines Drittlandes in einem Mitgliedsstaat gestellt hat [Dublin-II-Verordnung]), dass das BFM die italienischen Behörden am 4. Juni 2010 um Wieder-aufnahme des Beschwerdeführers gemäss Art. 16 Abs. 1 Bst. c Dub-lin-II-Verordnung ersuchte und diese die Frist zur Stellungnahme unge-nutzt verstreichen liessen, weshalb angesichts der Verfristung eine stillschweigende Zusage zur Rückübernahme des Beschwerdeführers gemäss Art. 20 Abs. 1 Bst. c Dublin-II-Verordnung vorliegt, dass der Beschwerdeführer somit ohne weiteres in einen Drittstaat (vorliegend Italien) ausreisen kann, welcher für die Prüfung seines Asylantrages staatsvertraglich zuständig ist,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 liche oder erniedrigende Behandlung oder Strafe (FoK, SR 0.105) ist, dass entgegen der Rechtsmitteleingabe, die sich nebst Spekulationen weitgehend in im vorliegenden Zusammenhang nicht direkt interessie-renden Ausführungen erschöpft, geht es doch im Kern einzig um die Zuständigkeit Italiens für die Behandlung des Asylgesuches des Be-schwerdeführers und die Frage, ob sich dieses Land an die vorer-wähnten Konventionen hält, keinerlei konkrete Hinweise dafür beste-hen, Italien missachte - insbesondere - das Rückschiebungsverbot oder die einschlägigen Normen der EMRK, dass demnach für das Bundesverwaltungsgericht keine Gründe er-sichtlich sind, die das BFM zur Ausübung des Selbsteintrittsrechts der Schweiz (Art. 3 Abs. 2 Dublin-II-Verordnung) hätten veranlassen sol-len, dass zwar das italienische Fürsorgesystem für Asylsuchende in der Kritik steht, in den Aufenthalts- und Verfahrensbedingungen für Perso-nen, welche sich im Rahmen eines Asylverfahrens in Italien aufhalten, indessen insgesamt kein Vollzugshindernis zu erkennen ist (Urteile des Bundesverwaltungsgerichts E-4109/2009 vom 17. August 2009 und E-6195/2009 vom 30. Oktober 2009),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das BFM demzufolge zu Recht in Anwendung von Art. 34 Abs. 2 Bst. d AsylG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allenfalls vor der Prüfung des Nichteintretens im Rahmen der Ausübung des Selbsteintrittsrechts (Art. 3 Dublin-II-Verordnung) oder gegebenenfalls - falls sich Familienmitglieder in verschiedenen Dublin-Mitgliedstaaten befinden und allenfalls zusammengeführt werden sol-len - bei der Ausübung der sogenannten Humanitären Klausel (Art. 15 Dublin-II-Verordnung), dass nach dem Gesagten der vom Bundesamt verfügte Vollzug der Wegweisung ohne weiteren Begründungsaufwand zu bestätigen ist und daran auch die geltend gemachten medizinischen Probleme nichts zu ändern vermögen, zumal das Bundesamt solchen beim Vollzug der Wegweisung (konkrete Abwicklung der Rückübernahme) Rechnung zu tragen hat, dass es dem Beschwerdeführer nicht gelungen ist, darzutun, inwiefern die angefochtene Verfügung Bundesrecht verletzt, den rechtserheblichen Sachverhalt unrichtig oder unvollständig feststellt oder unangemessen ist (Art. 106 AsylG), weshalb die Beschwerde abzuweisen ist, dass mit dem Entscheid in der Hauptsache ohne vorgängige Instruk-tion der Antrag auf Verzicht auf die Erhebung eines Kostenvorschus-ses gegenstandslos geworden ist, dass der Antrag auf Gewährung der unentgeltlichen Rechtspflege gemäss Art. 65 Abs. 1 und 2 VwVG ungeachtet der ausgewiesenen Be-dürftigkeit des Beschwerdeführers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Der Antrag auf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Bruno Huber Carmen Fried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