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E-5346/2024 vom 22. August 2024</w:t>
      </w:r>
    </w:p>
    <w:p>
      <w:r>
        <w:t>Bundesverwaltungsgericht, 2024-08-22, FR</w:t>
      </w:r>
    </w:p>
    <w:p>
      <w:r>
        <w:rPr>
          <w:b/>
        </w:rPr>
        <w:t xml:space="preserve">Quelle: </w:t>
      </w:r>
      <w:r>
        <w:t>https://mcp.opencaselaw.ch/entscheid/bvger_E-5346_2024_d20240822</w:t>
      </w:r>
    </w:p>
    <w:p>
      <w:r>
        <w:t>FR: TAF E-5346/2024 du 22 août 2024</w:t>
      </w:r>
    </w:p>
    <w:p>
      <w:r>
        <w:t>IT: TAF E-5346/2024 del 22 agosto 2024</w:t>
      </w:r>
    </w:p>
    <w:p>
      <w:pPr>
        <w:pStyle w:val="Heading2"/>
      </w:pPr>
      <w:r>
        <w:t>Regeste</w:t>
      </w:r>
    </w:p>
    <w:p>
      <w:r>
        <w:t>Asile et renvoi (demande multiple) | Asile et renvoi (demande multiple); décision du SEM du 22 août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