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E-5346/2024 vom 10. Januar 2025</w:t>
      </w:r>
    </w:p>
    <w:p>
      <w:r>
        <w:t>Bundesverwaltungsgericht, 2025-01-10, FR</w:t>
      </w:r>
    </w:p>
    <w:p>
      <w:r>
        <w:rPr>
          <w:b/>
        </w:rPr>
        <w:t xml:space="preserve">Quelle: </w:t>
      </w:r>
      <w:r>
        <w:t>https://mcp.opencaselaw.ch/entscheid/bvger_E-5346_2024</w:t>
      </w:r>
    </w:p>
    <w:p>
      <w:r>
        <w:t>FR: TAF E-5346/2024 du 10 janvier 2025</w:t>
      </w:r>
    </w:p>
    <w:p>
      <w:r>
        <w:t>IT: TAF E-5346/2024 del 10 gennaio 2025</w:t>
      </w:r>
    </w:p>
    <w:p>
      <w:pPr>
        <w:pStyle w:val="Heading2"/>
      </w:pPr>
      <w:r>
        <w:t>Regeste</w:t>
      </w:r>
    </w:p>
    <w:p>
      <w:r>
        <w:t>Asile et renvoi (demande multiple)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Grégory Sauder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