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E-5346/2010 vom 29. Juli 2010</w:t>
      </w:r>
    </w:p>
    <w:p>
      <w:r>
        <w:t>Bundesverwaltungsgericht, 2010-07-29, DE</w:t>
      </w:r>
    </w:p>
    <w:p>
      <w:r>
        <w:rPr>
          <w:b/>
        </w:rPr>
        <w:t xml:space="preserve">Quelle: </w:t>
      </w:r>
      <w:r>
        <w:t>https://mcp.opencaselaw.ch/entscheid/bvger_E-5346_2010</w:t>
      </w:r>
    </w:p>
    <w:p>
      <w:r>
        <w:t>FR: TAF E-5346/2010 du 29 juillet 2010</w:t>
      </w:r>
    </w:p>
    <w:p>
      <w:r>
        <w:t>IT: TAF E-5346/2010 del 29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E-5346/2010/ame {T 0/2} Urteil vom 29. Juli 2010 Besetzung Einzelrichterin Gabriela Freihofer, mit Zustimmung von Richter Bendicht Tellenbach; Gerichtsschreiber Jan Feichtinger. Parteien A._______, geboren (...), Nigeria, vertreten durch Rechtsberatungsstelle für Asylsuchende Solothurn, (...), Beschwerdeführer, gegen Bundesamt für Migration (BFM), Quellenweg 6, 3003 Bern, Vorinstanz. Gegenstand Nichteintreten auf Asylgesuch und Wegweisung (Dublin-Verfahren); Verfügung des BFM vom 19. Juli 2010 / N (...). Das Bundesverwaltungsgericht stellt fest, dass der Beschwerdeführer, ein nigerianischer Staatsangehöriger mit letztem Wohnsitz in B._______ (C._______), seinen Heimatstaat eigenen Angaben zufolge im August 2007 verliess und nach Aufenthalten von insgesamt mehreren Monaten in Niger, Algerien und Libyen im September 2008 auf dem Seeweg nach Italien gelangte, von wo er nach einem gescheiterten Einreiseversuch im November 2009 am 2. April 2010 in die Schweiz gelangte und gleichentags um Asyl nachsuchte, dass das BFM anlässlich der Kurzbefragung vom 20. April 2010 (...) die Personalien des Beschwerdeführers erhob und ihn summarisch zum Reiseweg sowie zu den Gründen für das Verlassen des Heimatlandes befragte, wobei er im Wesentlichen geltend machte, sein Vater sei (...) gewesen, dass dessen politische Gegner im Bestreben, seiner habhaft zu werden, den Beschwerdeführer festgenommen und (...) hätten, worauf dieser den Aufenthaltsort des Vaters preisgegeben habe, dass er hiernach davongerannt und infolge der Dunkelheit in eine Kanalisation gestürzt sei, (...), dass seine Peiniger in der Zwischenzeit seinen Vater entführt, ihn umgebracht und das Haus der Familie niedergebrannt hätten, dass der Beschwerdeführer deshalb um sein Leben gefürchtet und sich vor diesem Hintergrund zur Ausreise entschlossen habe, dass der Beschwerdeführer gemäss der Datenbank Eurodac am 7. September 2008 und am 18. Juni 2009 in Italien daktyloskopisch erfasst worden ist, wobei er an letzterem Datum ein Asylgesuch gestellt hat, dass ihm im Nachgang der Befragung zu diesem Sachverhalt im Hinblick auf eine allfällige Zuständigkeit Italiens das rechtliche Gehör gewährt wurde, dass er in seiner Stellungnahme auf entsprechende Fragen antwortete, er habe in Italien keine Wohnung und auch kein Geld für eine Wohnungsmiete gehabt, dass er ausserdem wegen gesundheitlicher Probleme nicht jede Arbeit verrichten könne und er zudem psychische Probleme habe, aufgrund derer er nicht schlafen könne, dass er in Italien keinen Zugang zu einer angemessenen medizinischen Versorgung habe und verschiedene Spitäler sich aufgrund seines Aufenthaltsstatus geweigert hätten, seine (...) zu behandeln, dass das BFM vom 30. April 2010 die italienischen Behörden um Übernahme des Beschwerdeführers ersuchte und bis am 15. Mai 2010 keine Antwort auf das Ersuchen einging, dass das BFM mit Verfügung vom 19. Juli 2010 in Anwendung von Art. 34 Abs. 2 Bst. d des Asylgesetzes vom 26. Juni 1998 (AsylG, SR 142.31) auf das Asylgesuch nicht eintrat und den Beschwerdeführer nach Italien wegwies, ihn aufforderte, die Schweiz spätestens am Tag nach Ablauf der Beschwerdefrist zu verlassen, den Kanton Solothurn mit dem Vollzug der Wegweisung beauftragte und festhielt, eine Beschwerde gegen diese Verfügung habe keine aufschiebende Wirkung, dass es zur Begründung anführte, betreffend den Beschwerdeführer bestünden zwei Eurodac-Treffer mit Italien, ausserdem habe dieser bestätigt, in Italien ein Asylgesuch gestellt zu haben,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30. April 2010 von den italienischen Behörden innert Frist (bis am 15. Mai 2010) keine Antwort erhalten habe, weshalb die Zuständigkeit gestützt auf Art. 20 Abs. 1 Bst. c der Verordnung (EG) Nr. 343/2003 des Rates vom 18. Februar 2003 zur Festlegung von Kriterien und Verfahren zur Bestimmung des Mitgliedstaats, der für die Prüfung eines Asylantrags zuständig ist (Dublin-II-VO) auf Italien übergegangen sei, dass die Rückführung - vorbehältlich einer allfälligen Unterbrechung oder Verlängerung - bis spätestens am 16. November 2010 zu erfolgen habe, dass der Beschwerdeführer anlässlich der Gewährung des rechtlichen Gehörs zu einer Wegweisung nach Italien keine Gründe geltend gemacht habe, die praxisgemäss einem Vollzug nach Italien entgegenstünden, dass ausser Frage stehe und amtsnotorisch sei, dass alle Dublin-Staaten über eine medizinische Versorgung aller Krankheitsbilder verfügen und den Zugang zu derselben sicherstellen würden, dass überdies dem BFM - ausser den Aussagen des Beschwerdeführers - keine Beweismittel vorlägen, dass man ihm in Italien den Zugang zu einer angemessenen medizinischen Versorgung verwehrt hätte, dass schliesslich die Tatsache, dass der Beschwerdeführer beim Eintritt in das (... [EVZ]) angegeben habe, keine medizinischen Probleme zu haben und er während seines dortigen Aufenthalts keine medizinische Hilfe in Anspruch genommen habe, darauf hinweise, dass die geltend gemachten medizinischen Probleme weder akut noch schwerwiegend seien, dass sich aus den Akten ferner keine konkreten Hinweise ergäben, wonach sich Italien nicht an die massgebenden völkerrechtlichen Verpflichtungen oder die einschlägigen Normen der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Italien zulässig, zumutbar und möglich sei, dass der Beschwerdeführer mit Beschwerde vom 26. Juli 2010 (Poststempel) in materieller Hinsicht beantragte, es sei die Verfügung vom 19. Juli 2010 aufzuheben, die Vorinstanz sei anzuweisen, ihr Recht auf Selbsteintritt auszuüben und sich für vorliegendes Asylverfahren für zuständig zu erklären, dass er in prozessualer Hinsicht die Gewährung der aufschiebenden Wirkung der Beschwerde, die Anweisung an die Vollzugsbehörden, von einer Überstellung nach Italien abzusehen, bis das Bundesverwaltungsgericht über den Suspensiveffekt entschieden habe, sowie die Gewährung der unentgeltlichen Rechtspflege gemäss Art. 65 Abs. 1 und 2 des Bundesgesetzes vom 20. Dezember 1968 über das Verwaltungsverfahren (VwVG, SR 172.021) und den Verzicht auf die Erhebung eines Kostenvorschusses beantragte, dass auf die Begründung der Rechtsbegehren, soweit für den Entscheid wesentlich, in den nachfolgenden Erwägungen eingegangen wird, dass der Präsident der Abteilung V des Bundesverwaltungsgerichts mit Verfügung vom 27. Juli 2010 den Vollzug der Wegweisung im Sinne einer vorsorglichen Massnahme gestützt auf Art. 56 VwVG vorsorglich aussetzte, dass die vorinstanzlichen Akten am 28. Juli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7. September 2008 und am 18. Juni 2009 in Italien daktyloskopisch erfasst worden ist, dass somit Italien für die Prüfung des vom Beschwerdeführer am 4. Dezember 2009 in der Schweiz eingereichten Asylantrags zuständig ist (vgl. vorstehend S. 3, Dublin-II-VO, insbes. Art. 10 Abs. 1 Dublin-II-VO) dass das BFM die italienischen Behörden am 30. April 2010 um Übernahme des Beschwerdeführers ersuchte (vgl. Art. 17 Abs. 1 Dublin-II-VO) und diese die Frist zur Stellungnahme bis zum 15. Mai 2010 ungenutzt verstreichen liessen, weshalb angesichts der Verfristung eine stillschweigende Zusage zur Rückübernahme des Beschwerdeführers vorliegt (vgl. Art. 20 Abs. 1 Bst. c Dublin-II-VO),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die gegenteiligen Befürchtungen in der Rechtsmitteleingabe, wonach der Beschwerdeführer infolge eines als "schmutziger Deal" bezeichneten Abkommens zwischen Italien und Libyen Gefahr laufe, dass er keinem fairen Asylverfahren sondern unmenschlicher Behandlung unterworfen, mithin unbesehen in den Herkunftsstaat zurückgeschickt werde, nicht geteilt werden können, dass für das Bundesverwaltungsgericht keine Gründe ersichtlich sind, die das BFM zur Ausübung des Selbsteintrittsrechts der Schweiz (Art. 3 Abs. 2 Dublin-II-VO) hätten veranlassen sollen, dass dem Vorhalt in der Rechtsmitteleingabe, wonach das BFM aufgrund der Rechtsprechung von Österreich und Deutschland in jedem Fall darzulegen habe, weshalb es vom Selbsteintrittsrecht keinen Gebrauch machen will, grundsätzlich entgegenzuhalten ist, dass die Praxis anderer Mitgliedstaaten die schweizerischen Behörden nicht bindet,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die Ausführung in der Rechtsmitteleingabe, wonach Italien Asylsuchende wie beliebig verschiebbare Handelsware behandle, zu keiner anderen Betrachtungsweise führt, dass auch das Vorbringen, der Beschwerdeführer könne wegen seiner psychischen und körperlichen Probleme nicht nach Italien weggewiesen werden, einer Überstellung nicht entgegensteht, dass zunächst das eingereichte ärztliche Zeugnis inhaltlich nicht über die Feststellung hinausgeht, dass (...), dass zudem die notwendigen medizinischen Institutionen und Medikamente zur Weiterbehandlung dieser Beschwerden in Italien klarerweise vorhanden sind und asylsuchenden Personen dort - entgegen der anderslautenden Behauptung in der Rechtsmitteleingabe - Zugang zu medizinischer Versorgung haben, dass dem Beschwerdeführer in Italien dieselben Leistungen in der Gesundheitsversorgung zur Verfügung stehen wie italienischen Staatsangehörigen, mithin dort auch allfällige psychische Probleme behandelt werden können, dass zusammenfassend die auf Beschwerdeebene geltend gemachten gesundheitlichen Probleme einerseits nur ansatzweise ausgewiesen sind, anderseits in Italien eine angemessene medizinische Versorgung gewährleistet ist,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um Verzicht auf die Erhebung eines Kostenvorschusses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AsylG wird abgewiesen. 3. Die Verfahrenskosten von Fr. 600.- werden dem Beschwerdeführer auferlegt. Dieser Betrag ist innert 30 Tagen ab Versand des Urteils zu Gunsten der Gerichtskasse zu überweisen. 4.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