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E-5342/2013 vom 14. April 2014</w:t>
      </w:r>
    </w:p>
    <w:p>
      <w:r>
        <w:t>Bundesverwaltungsgericht, 2014-04-14, DE</w:t>
      </w:r>
    </w:p>
    <w:p>
      <w:r>
        <w:rPr>
          <w:b/>
        </w:rPr>
        <w:t xml:space="preserve">Quelle: </w:t>
      </w:r>
      <w:r>
        <w:t>https://mcp.opencaselaw.ch/entscheid/bvger_E-5342_2013</w:t>
      </w:r>
    </w:p>
    <w:p>
      <w:r>
        <w:t>FR: TAF E-5342/2013 du 14 avril 2014</w:t>
      </w:r>
    </w:p>
    <w:p>
      <w:r>
        <w:t>IT: TAF E-5342/2013 del 14 aprile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Voraussetzungen für das Eintreten auf die Beschwerde sind erfüllt (Art. 105 und Art. 108 Abs. 1 AsylG, Art. 48 Abs. 1 sowie Art. 52 VwVG).</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4.4.1 Das BFM führte zur Begründung seines angefochtenen Entscheides aus, der Beschwerdeführer könne aus dem Tod seines Neffen keine Asylrelevanz herleiten. Darüber hinaus sei nicht glaubhaft, dass er "überall beschattet" worden sein soll, nachdem er den Vorfall öffentlich bekannt- gemacht habe. Ein derartiger Aufwand über Jahre hinweg bezüglich einer Person, die sich ansonsten politisch kaum exponiert habe, sei nicht nachvollziehbar. Seine diesbezüglichen Ausführungen seien denn auch vage geblieben. Dass er im Jahre (...) problemlos habe ausreisen und später wieder einreisen können, lege den Schluss nahe, dass seitens der heimatlichen Behörden keine ernsthafte Verfolgungsabsicht vorhanden gewesen sei. Sodann seien seine Angaben, die Kinijit respektive die Gin- bot 7 unterstützt und Informationen weitergeleitet zu haben, durchwegs undifferenziert ausgefallen. Seinen Schilderungen lasse sich nicht entnehmen, dass er sich politisch exponiert hätte oder Beobachtungen weitergeleitet hätte, die über allgemein bekannte Ereignisse hinausgehen würden. Dem BFM sei bekannt, dass in Äthiopien Kritiker des Regimes in asylrelevanter Weise verfolgt werden könnten. So seien namentlich im Frühjahr 2009 mehrere Personen festgenommen worden, denen unter anderem vorgeworfen worden sei, Mitglied der Ginbot 7 zu sein. Im November 2009 seien 26 der Inhaftierten für schuldig befunden worden, einen Umsturz und die Ermordung von Regierungsmitgliedern geplant zu haben. Der Staatsanwalt habe für sie die Todesstrafe gefordert. Vor diesem Hintergrund sei jedoch unglaubhaft, dass der Beschwerdeführer (...) bereits nach vier Tagen freigelassen worden sei. Es sei ausserdem darauf hinzuweisen, dass Dokumente wie die eingereichten Unterlagen zu seiner angeblichen Festnahme im (...) im Heimatstaat ohne weiteres unrechtmässig erworben werden könnten. Zudem sei es realitätsfremd, dass ihm wenig später ein neuer Pass ausgestellt worden sei, wenn seitens der heimatlichen Behörden ein Interesse an seiner Person bestanden hätte. Im Übrigen gehöre er nicht zur Zielgruppe des "harten Kerns" von aktiven oppositionellen Äthiopiern im Ausland, für die sich die äthiopischen Behörden interessieren würden. Weder würden sich den Aussagen des Beschwerdeführers noch den Akten Anhaltspunkte dafür entnehmen lassen, dass ihm mit beachtlicher Wahrscheinlichkeit eine durch Art. 3 der Konvention vom 4. November 1950 zum Schutze der Menschenrechte und Grundfreiheiten (EMRK, SR 0.101) verbotene Strafe oder Behandlung drohen würde. Auch würden weder die im Heimatstaat des Beschwerdeführers herrschende politische Situation noch individuelle Gründe gegen die Zumutbarkeit des Wegweisungsvollzugs sprechen. 4.2 In der Beschwerde wurde diesen Ausführungen entgegengehalten, der Tod des Neffen habe zwar nicht direkt mit den Asylgründen des Beschwerdeführers zu tun, doch sei es dieses Ereignis gewesen, welches ihn politisiert habe und in das Visier der Behörden habe rücken lassen. Seine Ausführungen seien nicht vage, sondern im Gegenteil sehr detailliert. Die Reise habe im Jahre (...) stattgefunden, zu einer Zeit, als er noch wesentlich weniger stark verfolgt worden sei als nach den Wahlen 2009/2010. Hinsichtlich seiner Angaben bezüglich der Unterstützung der Kinijit und später der Ginbot 7 sei darauf hinzuweisen, dass er anlässlich der Befragung vom 16. Dezember 2010 sehr genau über die entsprechenden Aktivitäten habe Auskunft geben können. Er könne auch die (...) Verhaftung gut beschreiben. Die Schilderungen seien extrem detailliert sowie realitätsnahe und würden viele Realkennzeichen wie die direkte Rede und die Schilderung von Details aufweisen. All dies weise darauf hin, dass der Beschwerdeführer das Geschilderte tatsächlich erlebt habe. Weiter sei durchaus nachvollziehbar, dass er nach (...) freigelassen worden sei, sei er doch "nur" mit Dokumenten aus dem Internet festgenommen worden, indessen keine Beziehung zur Ginbot 7 hergestellt worden sei, da er niemandem gesagt habe, für wen diese Dokumente bestimmt seien. Unverständlich sei, dass das BFM mit keinem Wort auf die eingereichten Beweisofferten betreffend die Misshandlungen eingegangen sei. Ausserdem werde hinsichtlich der eingereichten Unterlagen darauf hingewiesen, dass Asylsuchende ihre Vorbringen nicht zweifelsfrei belegen, sondern lediglich glaubhaft machen müssten. Asylsuchenden aus Ländern mit leicht fälschbaren Dokumenten wäre es ansonsten unmöglich, ihre Vorbringen zu beweisen. Dass der Beschwerdeführer Äthiopien problemlos habe verlassen können, habe wesentlich daran gelegen, dass er dies mit der Hilfe eines Schleppers getan habe, welcher am Flughafen Kontakte gehabt habe. Es sei nicht nachvollziehbar, weshalb das Bundesamt zum Schluss gekommen sei, die Vorbringen seien nicht glaubhaft. Hinsichtlich der exilpolitischen Tätigkeiten sei der Vorinstanz zu entgegnen, dass der Beschwerdeführer während mehreren Jahren in Äthiopien politisch aktiv gewesen sei, sein Bruder und sein Neffe aus politischen Gründen umgebracht worden seien und er auch in der Schweiz politisch aktiv sei. Damit habe er ein qualifiziertes politisches Profil, welches sicherlich das Interesse der äthiopischen Behörden erwecke. Es sei davon auszugehen, dass er sowohl in Äthiopien als auch in der Schweiz von den Behörden überwacht werde und ihm bei einer Rückkehr auch ernsthafte Gefahr drohe. Aufgrund der Depigmentierung sei er zudem gellschaftlich diskriminiert worden, worunter er sehr gelitten habe. 5.5.1 5.1.1 Wie bereits ausgeführt (vgl. vorstehend E. 3.1), sind Flüchtlinge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Abs. 2 AsylG). Es wird daher eine gewisse Intensität der Eingriffe für die Anerkennung als Flüchtling vorausgesetzt. Während Massnahmen, wie sie in Art. 3 EMRK umschrieben werden (Folter, unmenschliche und erniedrigende Handlung), die erforderliche Intensität ohne weiteres zuzusprechen ist, ist bei geringeren Eingriffen in die genannten Rechtsgüter (etwa Freiheitsentzug, Schläge und sexuelle Belästigungen) die physische oder psychische Beeinträchtigung in Relation zu ihrer Dauer und Häufigkeit sowie zu den gesamten Umständen zu setzen. Massnahmen, die einen unerträglichen psychischen Druck bewirken, müssen sich demgegenüber nicht gegen eines der drei namentlich aufgeführten Rechtsgüter Leib, Leben und Freiheit richten. Da es aber auch bei diesem Tatbestand um einschneidende Eingriffe gehen muss, sind grundsätzlich hohe Anforderungen an derartige Verfolgungsmassnahmen zu stellen: Sie müssen derart ernsthaft und intensiv sein, dass damit dem Betroffenen ein menschenwürdiges Leben verunmöglicht wird. 5.1.2 Sodann ist darauf hinzuweisen, dass es der Aktualität der Verfolgungssituation bedarf. Massgeblich für die Anerkennung der Flüchtlingseigenschaft ist dabei der Zeitpunkt des Asylentscheides: Es ist zu prüfen, ob in diesem Zeitpunkt die Furcht vor Verfolgung (noch) besteht und begründet ist, wobei seit der Ausreise eingetretene Veränderungen der objektiven Situation im Verfolgerstaat zu Gunsten und zu Lasten der asylsuchenden Person zu berücksichtigen sind. Vom Bestehen der begründeten Furcht im Zeitpunkt der Ausreise wird in der Regel ausgegangen, wenn zwischen einer stattgefundenen Verfolgungsmassnahme oder der anderweitigen Kenntnisnahme einer Verfolgungsgefahr und der Ausreise ein zeitlicher und sachlicher Zusammenhang besteht. 5.1.3 Der Beschwerdeführer kann aus dem Tod seines Neffen nichts zu seinen Gunsten ableiten. Dieser Vorfall datiert vom Jahr (...), womit kein zeitlicher und sachlicher Zusammenhang zur neun Jahre später erfolgten Ausreise besteht. Sodann ist er eigenen Angaben zufolge nicht Mitglied der Ginbot 7 gewesen. Weiter ist in Übereinstimmung mit der Vorinstanz festzuhalten, dass die vom Beschwerdeführer in Kopie eingereichten Dokumente in seinem Heimatstaat ohne weiteres unrechtmässig erworben werden können, was bei der Beweiswürdigung zu berücksichtigen ist. Zwar trift der in der Beschwerde vorgebrachte Hinweis zu, dass Asylsuchende aus solchen Ländern ihre Vorbringen mittels Dokumenten nur schwerlich beweisen können, aber Art. 7 AsylG setzt nur ein Glaubhaftmachen voraus (vgl. E. 3.2), was indessen vorliegend dem Beschwerdeführer in Würdigung aller Begleitumstände nicht gelingt. Zudem kommt auch das Gericht zum Schluss, dass zu bezweifeln ist, dieser sei überall beschattet worden, nachdem er den obgenannten Vorfall öffentlich bekanntgemacht habe. Ein derartiger Aufwand über Jahre hinweg bezüglich einer Person, die sich ansonsten politisch kaum exponiert hat, ist nicht nachvollziehbar. Auch dass der Beschwerdeführer im Jahr (...) problemlos hat ausreisen und später wieder einreisen können, legt den Schluss nahe, dass seitens der heimatlichen Behörden keine ernsthafte Verfolgungsabsicht vorhanden gewesen ist. Das Gericht geht insgesamt davon aus, dass der Beschwerdeführer in seinem Heimatstaat zwar gewisse Behelligungen hat erdulden müssen, aber es kommt zum Schluss, dass diese nicht derart gewesen wären, dass sie die erwähnte Intensität (vgl. E. 5.1.1) erreicht hätten. 5.25.2.1 Der Beschwerdeführer macht weiter das Vorliegen subjektiver Nachfluchtgründe im Sinn von Art. 54 AsylG geltend, indem er vorbringt, er betätige sich exilpolitisch. 5.2.2 Subjektive Nachfluchtgründe begründen zwar die Flüchtlingseigen­schaft im Sinn von Art. 3 AsylG, führen jedoch nach Art. 54 AsylG zum Asylausschluss. Personen, welche subjektive Nachfluchtgründe nachweisen oder glaubhaft machen können, werden hingegen als Flüchtlinge vorläufig aufgenommen (vgl. BVGE 2009/28 E. 7.1 m.w.H.). 5.2.3 Die am 1. Februar 2014 in Kraft getretene Bestimmung von Art. 3 Abs. 4 AsylG hält zwar zunächst fest, dass Personen, die Gründe geltend machen, die wegen ihres Verhaltens nach der Ausreise entstanden sind und weder Ausdruck noch Fortsetzung einer bereits im Heimat- oder Herkunftsstaat bestehenden Überzeugung oder Ausrichtung sind, nicht (mehr) Flüchtlinge sind; diese einschränkende Feststellung wurde vom Gesetzgeber allerdings durch den ausdrücklichen Hinweis auf den Vorbehalt der Geltung der des Abkommens vom 28. Juli 1951 über die Rechtsstellung der Flüchtlinge (FK, SR 0.142.30) wieder relativiert (Art. 3 Abs. 4 in fine AsylG). 5.2.4 Eine Person, die subjektive Nachfluchtgründe geltend macht, hat begründeten Anlass zur Furcht vor künftiger Verfolgung, wenn der Heimat- oder Herkunftsstaat mit erheblicher Wahrscheinlichkeit von den Aktivitäten im Ausland erfahren hat und die Person deshalb bei einer Rückkehr in flüchtlingsrechtlich relevanter Weise im Sinn von Art. 3 AsylG verfolgt würde (vgl. BVGE 2009/29 E. 5.1 S. 376 f., BVGE 2009/28 E. 7.1 S. 352; Entscheidungen und Mitteilungen der Schweizerischen Asylrekurskommission [EMARK] 2006 Nr. 1 E. 6.1). Die Anforderungen an den Nachweis einer begründeten Furcht bleiben dabei grundsätzlich massgeblich (Art. 3 und 7 AsylG). Wesentlich ist, ob die hei­matlichen Behörden das Verhalten des Asylsuchenden als staatsfeindlich einstufen und dieser deswegen bei einer Rückkehr eine Verfolgung im Sinn von Art. 3 AsylG befürchten muss. 5.2.5 Gemäss den Erkenntnissen des Bundesverwaltungsgerichts (vgl. etwa die Ur­teile D-5248/2008 vom 12. Februar 2009 und E-368/2009 vom 12. Februar 2009 sowie dort zitierte weitere Urteile) ist zwar davon auszuge­hen, dass die äthiopischen Behörden die Aktivitäten der je­weiligen Exilgemeinschaften im Rahmen ihrer (beschränkten) Möglich­keiten überwachen und mittels elektronischer Datenbanken regi­strie­ren. Unter diesen Um­ständen besteht die Möglichkeit, dass im Aus­land agierende Personen von regimetreuen Bürgern oder im Ausland le­benden Behördenvertretern beobachtet werden. Dieser Umstand reicht indessen für sich allein genommen nicht aus, um eine begründete Ver­folgungsfurcht glaubhaft zu machen. Vielmehr müssen zusätzliche, konkrete Anhaltspunkte - nicht nur eine abstrakte oder rein theoretische Möglichkeit - dafür vorliegen, dass ein exilpolitisch aktiver äthiopischer Staatsbürger tatsächlich das Interesse der äthiopischen Behörden auf sich gezogen hat und als regimefeindliche Person namentlich identifiziert sowie registriert worden ist. Von Bedeutung für die Frage, ob im Fall einer Rückkehr des Beschwerdeführers nach Äthiopien eine konkrete und aktuelle Gefährdung seiner Person im Sinne des Asylgesetzes erwartet werden muss, ist somit der Umstand, ob er als Regimekritiker und damit als konkrete Bedrohung für das politische System Äthiopiens aufgrund exponierter politischer Tätigkeit wahrgenommen wird und aus diesem Grund das Interesse der heimatlichen Behörden auf sich gezogen hat. 5.2.6 Aus den eingereichten Beweismitteln des Beschwerdeführers (vgl. Akten BFM A19 und Beschwerdebeilagen) gehen keine exponierten exilpolitischen Aktivitäten des Beschwerdeführers hervor. Wie viele seiner Landsleute nimmt er an Demonstrationen und Konferenzen gegen das heimatliche Regime teil. Aufgrund dieser Aktivitäten ist nicht davon auszugehen, dass gerade er in den Fokus der äthiopischen Behörden gerückt ist und deshalb angenommen werden muss, die Sicherheitskräfte seines Heimatlandes könnten ein spezielles Interesse an ihm haben. 5.2.7 Sodann vermag auch die Einreichung eines Asylgesuches in der Schweiz nicht eine flüchtlingsrechtlich relevante Verfolgungsfurcht zu begründen, da keine Anhaltspunkte dafür bestehen, dass eine solche für sich allein bei einer Rückkehr nach Äthiopien regelmässig zu behördlicher Verfolgung führt. Der Beschwerdeführer erfüllt damit die Voraussetzungen für die Zuerkennung der Flüchtlingseigenschaft gemäss Art. 3 AsylG auch unter dem Aspekt subjektiver Nachfluchtgründe gemäss Art. 54 AsylG nicht. 5.3 Das Bundesverwaltungsgericht stellt zusammenfassend fest, dass es dem Beschwerdeführer nicht gelungen ist, asylrechtlich relevante Verfolgungsgründe im Sinne von Art. 3 und 7 AsylG glaubhaft zu machen, weshalb das Bundesamt die Flüchtlingseigenschaft zu Recht verneinte und das Asylgesuch ablehnte. 6.6.1 Lehnt das Bundesamt das Asylgesuch ab oder tritt es darauf nicht ein, so verfügt es in der Regel die Wegweisung aus der Schweiz und ordnet den Vollzug an; es berücksichtigt dabei den Grundsatz der Einheit der Familie (Art. 44 AsylG). 6.2 Der Beschwerdeführer verfügt weder über eine ausländerrechtliche Aufenthaltsbewilligung noch über einen Anspruch auf Erteilung einer solchen. Die Wegweisung wurde demnach zu Recht angeordnet (Art. 44 AsylG; vgl. BVGE 2009/50 E. 9 S. 737). 7.7.1 Ist der Vollzug der Wegweisung nicht zulässig, nicht zumutbar oder nicht möglich, regelt das Bundesamt das Anwesenheitsverhältnis nach den gesetzlichen Bestimmungen über die vorläufige Aufnahme von Ausländern (Art. 44 AsylG; Art. 83 Abs. 1 AuG [SR 142.20]). Beim Geltendmachen von Wegweisungsvollzugshindernissen gilt gemäss ständiger Praxis des Bundesverwaltungsgerichts der gleiche Beweisstandard wie bei der Flüchtlingseigenschaft, das heisst, sie sind zu beweisen, wenn der strikte Beweis möglich ist, und andernfalls wenigstens glaubhaft zu machen. 7.2 7.2.1 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FK). 7.2.2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7.2.3 Die Vorinstanz wies in ihrer angefochtenen Verfügung zutreffend darauf hin, dass das Prinzip des flüchtlingsrechtlichen Non-Refoulement nur Personen schützt, welche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Äthiopien ist demnach unter dem Aspekt von Art. 5 AsylG rechtmässig. 7.2.4 Sodann ergeben sich weder aus den Aussagen des Beschwerdeführers noch aus den Akten Anhaltspunkte dafür, dass er für den Fall einer Ausschaffung nach Äthiopien dort mit beachtlicher Wahrscheinlichkeit einer nach Art. 3 EMRK oder Art. 1 FoK verbotenen Strafe oder Behandlung ausgesetzt wäre. Gemäss Praxis des EGMR (Europäischer Gerichtshof für Menschenrechte) sowie jener des UN-Anti-Folterausschus-ses müsste 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in Äthiopien lässt den Wegweisungsvollzug zum heutigen Zeitpunkt nicht als unzulässig erscheinen. Der Vollzug der Wegweisung ist sowohl im Sinn der asyl- als auch der völkerrechtlichen Bestimmungen zulässig. 7.37.3.1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unter Vorbehalt von Art. 83 Abs. 7 AuG die vorläufige Aufnahme zu gewähren. 7.3.2 Die schweizerischen Asylbehörden gehen in konstanter Praxis von einer grundsätzlichen Zumutbarkeit des Wegweisungsvollzugs nach Äthiopien aus (vgl. BVGE 2011/25 E. 8.3). Der Grenzkrieg zwischen Äthiopien und Eritrea wurde im Juni 2002 mit einem Waffenstillstand und einem am 12. Dezember 2002 von beiden Staaten unterzeichneten Friedensabkommen beendet. Im heutigen Zeitpunkt ist nicht von einem offenen Konflikt im Grenzgebiet zwischen diesen beiden Staaten auszugehen, auch wenn eine Lösung der Grenzproblematik und eine Normalisierung zwischen beiden Staaten nach wie vor nicht in Sicht ist. Ferner lassen sich den Akten auch keine individuellen Wegweisungshindernisse entnehmen. Daran vermag auch der Umstand nichts zu ändern, dass der Beschwerdeführer unter einer Depigmentierung leidet. Sodann verfügt er im Heimatstaat über ein tragfähiges Beziehungsnetz. Das Gericht geht nicht davon aus, dass er bei einer Rückkehr nach Äthiopien in eine existenzielle Notlage geraten wird. 7.4 Schliesslich obliegt es dem Beschwerdeführer, sich bei der zuständigen Vertretung des Heimatstaates die für eine Rückkehr notwendigen Reisedokumente zu beschaffen (Art. 8 Abs. 4 AsylG; vgl. BVGE 2008/34 E. 12 S. 513-515), weshalb der Vollzug der Wegweisung auch als möglich zu bezeichnen ist (Art. 83 Abs. 2 AuG). 7.5 Zusammenfassend hat die Vorinstanz den Wegweisungsvollzug zu Recht als zulässig, zumutbar und möglich bezeichnet. Die Anordnung einer vorläufigen Aufnahme fällt damit ausser Betracht (Art. 83 Abs. 1-4 AuG). 8.Aus diesen Erwägungen ergibt sich, dass die angefochtene Verfügung Bundesrecht nicht verletzt und den rechtserheblichen Sachverhalt richtig und vollständig feststellt (Art. 106 Abs. 1 AsylG). Die Beschwerde ist abzuweisen. 9.Der Beschwerdeführer hat am 18. Oktober 2013 den eingeforderten Kostenvorschuss von Fr. 600.- bezahlt, womit das Gesuch um Gewährung der unentgeltlichen Prozessführung gegenstandslos geworden ist. Beim vorliegenden Ausgang des Verfahrens sind die Kosten dem Beschwerdeführer aufzuerlegen (Art. 63 Abs. 1 und 5 VwVG), und der einbezahlte Vorschuss wird zu deren Deckung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