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E-5337/2011 vom 12. Oktober 2011</w:t>
      </w:r>
    </w:p>
    <w:p>
      <w:r>
        <w:t>Bundesverwaltungsgericht, 2011-10-12, DE</w:t>
      </w:r>
    </w:p>
    <w:p>
      <w:r>
        <w:rPr>
          <w:b/>
        </w:rPr>
        <w:t xml:space="preserve">Quelle: </w:t>
      </w:r>
      <w:r>
        <w:t>https://mcp.opencaselaw.ch/entscheid/bvger_E-5337_2011</w:t>
      </w:r>
    </w:p>
    <w:p>
      <w:r>
        <w:t>FR: TAF E-5337/2011 du 12 octobre 2011</w:t>
      </w:r>
    </w:p>
    <w:p>
      <w:r>
        <w:t>IT: TAF E-5337/2011 del 12 ottobre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Ziffern 4 und 5 des Dispositivs der Verfügung vom 23. August 2011 werden aufgehoben. Das BFM wird angewiesen, der Beschwerdeführerin das rechtliche Gehör im Sinne der Erwägungen zu gewähren, den rechts-erheblichen Sachverhalt richtig respektive vollständig festzustellen und in der Sache neu zu entscheiden.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die Beschwerdeführenden, das BFM und das Migrationsamt des Kantons I._______.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